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a28" w14:textId="0a71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14 мая 2014 года N 311. Зарегистрировано Департаментом юстиции Восточно-Казахстанской области 10 июня 2014 года N 3375. Утратило силу - постановлением Зайсанского районного акимата Восточно-Казахстанской области от 07 июля 2015 года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Зайсанского районного акимата Восточно-Казахстанской области от 07.07.2015 N 389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политики занятости населения,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инвалидов на предприятиях и организациях Зайсанского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Сапаргалиеву М.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