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788c" w14:textId="f5b7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2014 года N 24/215-V. Зарегистрировано Департаментом юстиции Восточно-Казахстанской области 21 января 2015 года N 3644. Утратило силу - решением Жарминского районного маслихата Восточно-Казахстанской области от 12 сентября 2018 года № 25/218-VI</w:t>
      </w:r>
    </w:p>
    <w:p>
      <w:pPr>
        <w:spacing w:after="0"/>
        <w:ind w:left="0"/>
        <w:jc w:val="both"/>
      </w:pPr>
      <w:bookmarkStart w:name="z15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Жарминского районного маслихата Восточно-Казахстанской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Жарминского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000000"/>
          <w:sz w:val="28"/>
        </w:rPr>
        <w:t>№ 4/30-VI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размера и порядка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решения Жарминского районного маслихата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24/215-V</w:t>
            </w:r>
          </w:p>
        </w:tc>
      </w:tr>
    </w:tbl>
    <w:bookmarkStart w:name="z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порядка оказания жилищной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000000"/>
          <w:sz w:val="28"/>
        </w:rPr>
        <w:t>№ 4/30-VI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Жарминского районного маслихата Восточно-Казахстанской области от 14.03.2015 </w:t>
      </w:r>
      <w:r>
        <w:rPr>
          <w:rFonts w:ascii="Times New Roman"/>
          <w:b w:val="false"/>
          <w:i w:val="false"/>
          <w:color w:val="000000"/>
          <w:sz w:val="28"/>
        </w:rPr>
        <w:t>№ 26/233-V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коммунальных услуг представляют в ГУ "Отдел занятости и социальных программ Жарминского района" (далее – 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</w:t>
      </w:r>
    </w:p>
    <w:bookmarkEnd w:id="6"/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используются средние цены по району, представляемые областным департаментом статистики и информации по состоянию на последний месяц квартала, предшествующего кварталу расчета жилищной помощи.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уполномоченный орган.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семья (гражданин, либо его представитель по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www.egov.kz (далее – 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Жарминского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000000"/>
          <w:sz w:val="28"/>
        </w:rPr>
        <w:t>№ 4/30-VI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один раз в год за квартал независимо от месяца обращения.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заявителя за назначением жилищной помощи, жилищная помощь назначается за квартал, независимо от времени представления документов в квартале обращения.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не оказывается семьям: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Расходы, принимаемые к расчету для потребителей, имеющих общедомовые приборы учета потребления тепловой энергии, определяются по фактическим затратам за предшествующий квартал, в пределах нормы потребления тепловой энергии на отопление домов с общедомовыми приборами учета.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принимаемые к расчету для потребителей, имеющих приборы учета потребления холодного и горячего водоснабжения, газоснабжения, определяются по фактическим затратам за предшествующий квартал в пределах установленных тарифов.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водоснабжение.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применяются следующие условия: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ребҰнка.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предоставления жилищной помощи является решение уполномоченного органа.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29"/>
    <w:bookmarkStart w:name="z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 и нормативы содержания жилища и потребления коммунальных услуг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Доля предельно допустимых расходов семьи устанавливается к совокупному доходу семьи в размере 15%.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расчете размера жилищной помощи учитываются следующие нормы: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площади: 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кв.м;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30 кв.м;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– 38,52 кв.м;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4-х и более человек – по 15 кв.м на каждого, но не более 38,52 кв.м.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расхода газа для семей проживающих в частных домостроениях – 1 (один) баллон в месяц;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электроэнергии в месяц: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1-го человека – 70 кВт;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 – 140 кВт;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человек – 210 кВт;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4-х и более человек – 280 кВт;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расхода угля на 1 кв.м общей площади жилого домостроения – 129,8 кг, но не более 5000 кг на дом.</w:t>
      </w:r>
    </w:p>
    <w:bookmarkEnd w:id="45"/>
    <w:bookmarkStart w:name="z2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через банки второго уровня, путем зачисления на лицевые счета получателей.</w:t>
      </w:r>
    </w:p>
    <w:bookmarkEnd w:id="47"/>
    <w:bookmarkStart w:name="z1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24/215-V</w:t>
            </w:r>
          </w:p>
        </w:tc>
      </w:tr>
    </w:tbl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следующие решения Жарминского районного маслихата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апреля 2012 года № 2/16–V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5–10–131, опубликовано в газете "Қалба тынысы" от 9 мая 2012 года № 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февраля 2013 года № 9/84-V "О внесении изменений и дополнений в решение Жарминского районного маслихата от 10 апреля 2012 года № 2/16–V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2913, опубликовано в газете "Қалба тынысы" от 3 апреля 2013 года №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4 апреля 2014 года № 19/166–V "О внесении изменений и дополнений в решение Жарминского районного маслихата от 10 апреля 2012 года № 2/16–V "Об утверждении Правил о размере и порядке оказания жилищной помощи" (зарегистрировано в Реестре государственной регистрации нормативных правовых за № 3277, опубликовано в газете "Қалба тынысы" от 15 мая 2014 года № 37).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