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4bc" w14:textId="257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2014 года № 24/212-V. Зарегистрировано Департаментом юстиции Восточно-Казахстанской области 14 января 2015 года № 3628.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№24/289-V "Об областном бюджете на 2015–2017 годы" (зарегистрировано в Реестре государственной регистрации нормативных правовых актов за № 3589)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4415213,7тысяч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3288170,7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4448281,4тысяч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свободный остаток – 33068,0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Жарминского районного маслихата Восточно-Казахстанской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34/280-V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Утвердить в районном бюджете объемы субвенций, поступаемых из областного бюджета на 2015 год в сумме 2627798,0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источников выплаты в размере 70 (семьдесят)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Жарминского районного маслихата Восточно-Казахстанской области от 14.03.2015 </w:t>
      </w:r>
      <w:r>
        <w:rPr>
          <w:rFonts w:ascii="Times New Roman"/>
          <w:b w:val="false"/>
          <w:i w:val="false"/>
          <w:color w:val="ff0000"/>
          <w:sz w:val="28"/>
        </w:rPr>
        <w:t>№ 26/231-V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Жарминского районного маслихата Восточно-Казахстанской области от 14.03.2015 </w:t>
      </w:r>
      <w:r>
        <w:rPr>
          <w:rFonts w:ascii="Times New Roman"/>
          <w:b w:val="false"/>
          <w:i w:val="false"/>
          <w:color w:val="ff0000"/>
          <w:sz w:val="28"/>
        </w:rPr>
        <w:t>№ 26/231-V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Утвердить резерв местного исполнительного органа района на 2015 год в сумме 27000,0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местных бюджетных программ, не подлежащих к секвестру в процессе исполнения местных бюджетов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целевых текущих трансфертов и трансфертов на развитие из областного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перечень целевых текущих трансфертов и трансфертов на развитие из республиканского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средства для реализации мер социальной поддержки специалистам социальной сферы сельских населенных пунктов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1756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Жарминского районного маслихата Восточно-Казахстанской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34/280-V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bookmarkStart w:name="z4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на право выезда за границу на постоянное место жительства и приглашение в Республики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на право выезда за границу на постоянное место жительства и приглашение в Республики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86"/>
        <w:gridCol w:w="939"/>
        <w:gridCol w:w="939"/>
        <w:gridCol w:w="939"/>
        <w:gridCol w:w="2234"/>
        <w:gridCol w:w="3744"/>
        <w:gridCol w:w="1632"/>
        <w:gridCol w:w="8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 областного) значения, 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(города областного значения)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Жарминского районного маслихата Восточно-Казахстанской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27/238-V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3351"/>
        <w:gridCol w:w="3425"/>
        <w:gridCol w:w="4156"/>
        <w:gridCol w:w="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к секвестру в процессе исполнения местных бюджетов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634"/>
        <w:gridCol w:w="1541"/>
        <w:gridCol w:w="1541"/>
        <w:gridCol w:w="407"/>
        <w:gridCol w:w="940"/>
        <w:gridCol w:w="6127"/>
        <w:gridCol w:w="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Жарминского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32/266-V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89"/>
        <w:gridCol w:w="1190"/>
        <w:gridCol w:w="1190"/>
        <w:gridCol w:w="1958"/>
        <w:gridCol w:w="3169"/>
        <w:gridCol w:w="1840"/>
        <w:gridCol w:w="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Жарминского районного маслихата Восточно-Казахстанской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34/280-V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68"/>
        <w:gridCol w:w="1168"/>
        <w:gridCol w:w="1169"/>
        <w:gridCol w:w="5770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хозяйтсва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24/212-V</w:t>
            </w:r>
          </w:p>
        </w:tc>
      </w:tr>
    </w:tbl>
    <w:bookmarkStart w:name="z14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2015 -2017 годы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Жарминского районного маслихата Восточно-Казахстанской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28/242-V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2"/>
        <w:gridCol w:w="993"/>
        <w:gridCol w:w="993"/>
        <w:gridCol w:w="1634"/>
        <w:gridCol w:w="1701"/>
        <w:gridCol w:w="2308"/>
        <w:gridCol w:w="1284"/>
        <w:gridCol w:w="1284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5109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