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3a1b" w14:textId="4263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20 августа 2014 года N 220. Зарегистрировано Департаментом юстиции Восточно-Казахстанской области 23 сентября 2014 года N 3490. Утратило силу - постановлением акимата Жарминского района Восточно-Казахстанской области от 15 ноября 2017 года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Жарминского района Восточно-Казахстанской области от 15.11.2017 № 308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Жарминского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размеры подушевого финансирования и родительской платы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Жарминского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Мухтарханов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Жарминского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20 " 08 2014 года № 220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Государственный образовательный заказ 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размеры подушевого финансирования и родительской платы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8"/>
        <w:gridCol w:w="1659"/>
        <w:gridCol w:w="1397"/>
        <w:gridCol w:w="1397"/>
        <w:gridCol w:w="1000"/>
        <w:gridCol w:w="1001"/>
        <w:gridCol w:w="1527"/>
        <w:gridCol w:w="1263"/>
        <w:gridCol w:w="1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на одного воспитанника в месяц, тенге</w:t>
            </w:r>
          </w:p>
          <w:bookmarkEnd w:id="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bookmarkEnd w:id="6"/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20 419</w:t>
            </w:r>
          </w:p>
          <w:bookmarkEnd w:id="7"/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