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9b43b" w14:textId="1e9b4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избирательных участков по Жарминскому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Жарминского района Восточно-Казахстанской области от 24 апреля 2014 года № 6. Зарегистрировано Департаментом юстиции Восточно-Казахстанской области 23 мая 2014 года № 3361. Утратило силу - решением акима Жарминского района Восточно-Казахстанской области от 25 ноября 2014 года № 13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Сноска. Утратило силу – решением акима Жарминского района Восточно-Казахстанской области от 25.11.2014 № 13.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№ 2464 "О выборах в Республике Казахстан" принимаю </w:t>
      </w:r>
      <w:r>
        <w:rPr>
          <w:rFonts w:ascii="Times New Roman"/>
          <w:b/>
          <w:i w:val="false"/>
          <w:color w:val="000000"/>
          <w:sz w:val="28"/>
        </w:rPr>
        <w:t>РЕШЕНИЕ: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Образовать избирательные участки по Жарминскому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Контроль за исполнением данного решения возложить на руководителя аппарата акима района А.Ибраева.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Аким района                                                       А. Мухтарханов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Председатель районной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избирательной комиссии                                                 Б. Оразгалиев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23 апреля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"/>
        <w:gridCol w:w="12180"/>
      </w:tblGrid>
      <w:tr>
        <w:trPr>
          <w:trHeight w:val="30" w:hRule="atLeast"/>
        </w:trPr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578"/>
              <w:gridCol w:w="4495"/>
            </w:tblGrid>
            <w:tr>
              <w:trPr>
                <w:trHeight w:val="30" w:hRule="atLeast"/>
              </w:trPr>
              <w:tc>
                <w:tcPr>
                  <w:tcW w:w="757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9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Приложение к решению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57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9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акима Жарминского района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57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9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" 24 " апреля 2014 года № 6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по Жарминскому району Восточно-Казахстанской области</w:t>
      </w:r>
      <w:r>
        <w:br/>
      </w:r>
      <w:r>
        <w:rPr>
          <w:rFonts w:ascii="Times New Roman"/>
          <w:b/>
          <w:i w:val="false"/>
          <w:color w:val="000000"/>
        </w:rPr>
        <w:t>Теристанбалинский избирательный участок № 515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Центр избирательного участка - село Теристанбалы, начальная школа Теристанбалы.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Границы избирательного участка - село Теристанбалы, скотоводческие точки.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Шалабайский избирательный участок № 516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Центр избирательного участка - село Шалабай, средняя школа имени Крупской.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Границы избирательного участка - село Шалабай, Суыкбастау, Остряковка, Каракога, Молдабай скотоводческие точки.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Жанаауылский избирательный участок № 519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Центр избирательного участка – село Жанаауыл, здание фельдшерского пункта.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Границы избирательного участка - село Жанаауыл, скотоводческие точки.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Центральный избирательный участок № 521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Центр избирательного участка – город Шар, здание дом культуры, улица Кабанбая № 124.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Границы избирательного участка - город Шар, улица Карелина: № 1 - № 235 дома, улица Тауелсиздик: № 1 - № 201 дома, № 8 - № 198 дома, улица Кабанбая: № 1 - № 197 дома, № 4 - № 204 дома, улица Амангельды: № 1 - № 207 дома, № 4 - № 134 дома.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Западный избирательный участок № 522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Центр избирательного участка – город Шар, улица Абая № 56, средняя школа имени Б.Турсынова.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Границы избирательного участка - город Шар, улица Лекерова: № 1 - № 191 дома, № 2 - № 180 дома, улица Варепа: № 1 - № 157 дома, № 2 - № 160 дома, улица Абая: № 1 - № 91 дома, № 2 - № 110 дома, улица Кобдыкова: № 1 - № 15 дома, улица Ауэзова: № 7 - № 29 дома, № 8 - № 34 дома, улица Шакарима: № 1 - № 21 дома, № 2 - № 26 дома, улица Тойшыбаева: № 1 - № 45 дома, № 6 - № 8 дома, улица Алибасова: № 2 - № 38 дома, № 3 - № 36 дома, микрорайон Западный: № 1 - № 41 дома, № 2 - № 32 дома, улица Байсейитова: № 1 - № 17 дома, № 2 - № 20 дома, улица Первомайская: № 3 - № 17 дома, улица Титова: № 2 - № 18 дома, улица Калиева: № 1 - № 57 дома, улица Аубакирова: № 1 - № 7 дома, разъезд № 7, село Скотоимпорт, село Каракуыс.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Депо избирательный участок № 523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Центр избирательного участка – город Шар, улица Е. Боранбай № 91, здание администрации локомотивного депо.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Границы избирательного участка - город Шар, улица, Жамбыл: № 2 - № 34 дома, № 3 - № 30 дома, улица Турганбаева: № 1 - № 75 дома, № 2 - № 22 дома, улица Ж. Орынбаева: № 5 - № 19 дома, № 6 - № 76 дома, улица Герцена: № 29 - № 35 дома, улица Т. Бекишев: № 1 - № 21 дома, № 2 - № 24 дома, улица Пушкина: № 1 - № 27 дома, № 2 - № 22 дома, улица А. Темирханова: № 2 - № 25 дома, № 3 - № 19 дома, улица Маметова: № 20 - № 56 дома, № 21 - № 45 дома, улица Береговая: № 5 - № 43 дома, № 16 - № 44 дома, улица М. Буюмбаева: № 11 - № 91 дома, № 2 - № 92 дома, улица Сулейменова: № 6 - № 60 дома, № 7 - № 67 дома, улица Е. Боранбай: № 2 - № 36 дома, № 5 - № 35 дома, улица К. Мурынбаева: № 2 - № 68 дома, № 5 - № 41 дома, разъезд № 6, село Кызылшар, село Сарыарка, село Караш.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Закрытый избирательный участок № 524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Центр избирательного участка – поселок Жангизтобе, село Шуак воинская часть № 5514.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Закрытый избирательный участок № 525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Центр избирательного участка – поселок Жангизтобе, село Шуак воинская часть № 2544.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Маяковский избирательный участок № 528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Центр избирательного участка – село Калбатау, улица Актамберды жырау № 27, средняя школа имени Маяковского.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Границы избирательного участка - село Калбатау, улица Серикпаева: № 2 - № 6 дома, № 3 - № 11 дома, улица Шарипова: № 18 - № 44 дома, № 15 - № 41 дома, улица Келденова: № 22 - № 90 дома, № 9 - № 13 дома, улица Маметова: № 2 - № 16 дома, № 3 - № 21 дома, улица Достык: № 34 - № 88 дома, № 37 - № 99 - № 4 дома, улица Байбосынов: № 2 - № 10 дома, № 1 - № 19 дома, улица Будника: № 8 - № 10 дома, улица Актамберды жырау: № 44 - № 110 дома, № 27 - № 71 дома, улица Кабанбая: № 60 - № 156 дома, № 27 - № 99 дома, улица Алимбетова: № 4 - № 68 дома, улица Калматаева: № 1 - № 61 дома, улица Мустанбаева: № 4 - № 28 дома, № 27 - № 77 дома, улица Айдаболова: № 2а - № 14 дома, № 1 - № 7 дома, улица Абдырахманкызы: № 2 - № 100 дома, № 1 - № 87 дома, улица Оспанова: № 7 - № 15 дома, улица Искакова: № 32 - № 82 дома, № 33 - № 99 дома, улица Абая: № 16 - № 92 дома, № 27 - № 111 дома, улица Боранбай би: № 24 - № 98 дома, № 17 - № 89 дома, улица Мусылманкулова: № 4 - № 68 дома, № 1 - № 49 дома.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Георгиевский избирательный участок № 529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Центр избирательного участка - село Калбатау, улица Достык № 179, Георгиевская средняя школа.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Границы избирательного участка - село Калбатау, улица Абая: № 94 - № 230 дома, № 113 - № 249 дома, улица Ахметкызы: № 2 - № 56 дома, № 1 - № 53 дома, улица Алимбетова: № 1 - № 19 дома, улица Аймауытова: № 4 - № 10 дома, улица Байкошкарулы: № 4 - № 18 дома, № 3 - № 23 дома, улица Бабатайулы: № 2 - № 24 дома, № 5 - № 17 дома, улица Боранбай би: № 98а - № 210 дома, № 97 - № 207 дома, улица Жумабаева: № 3 - № 9, улица Киселева: № 50 - № 102 дома, № 37а дом, улица Гончарева: № 2 - № 12 дома, № 1 - № 11 дома, улица Лут: № 2 - № 6 дома, № 3 - № 9 дома, улица Достык: № 100 - № 268 дома, № 123 - № 303 дома, улица Танирбергенова: № 4 - № 32 дома, № 3 - № 31 дома, улица Теряева: № 14 - № 16 дома, № 7 - № 15 дома, улица Шулятикова: № 2 - № 20 дома, улица Шакенова: № 2 - № 40 дома, № 1 - № 41 дома, улица Келденова: № 92 - № 178 дома, № 15 - № 87 дома.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Абайский избирательный участок № 530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Центр избирательного участка - село Калбатау, улица Достык № 1, школа-гимназия имени Абая.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Границы избирательного участка - село Калбатау, улица Келденова: № 2 - № 20 дома, № 3 - № 17 дома, улица Будника: № 7 - № 13 дома, квартал Энергетиков: № 2 - № 4 дома, № 1 - № 3 дома, улица Абая: № 2 - № 14 дома, № 1 - № 25 дома, улица Шарипова: № 2 - № 14 дома, № 1 - № 15 дома, улица Калматаева: № 2 - № 52 дома, улица Боранбай би: № 2 - № 20 дома, № 1 - № 15а дома, улица Актамберды жырау: № 6 - № 42 дома, № 1 - № 25 дома, улица Искакова: № 2 - № 28 дома, № 1 - № 27 дома, улица Оспанова: № 1 - № 5 дома, улица Кабанбая: № 2 - № 58 дома, № 1 - № 25 дома, улица Мустанбаева: № 1 - № 25 дома, улица Тунгатарова: № 2 - № 4 дома, № 1 - № 13 дома, улица Достык: № 4 - № 32 дома, № 1 - № 33 дома, улица Исабекова: № 1 - № 17 дома, улица Ландышева: № 2 - № 2г дома № 1 - № 9 дома, улица Дулатова: № 2 - № 36 дома, № 1 - № 45 дома, улица Саякова: № 2 - № 48 дома, улица Киселева: № 2 - № 44 дома, № 7 - № 9 дома, Квартал № 1, № 2, № 3, дома, улица Нуршайыкова: № 4 - № 90 дома, № 1 - № 77 дома, село Корыкшар, село Орынбай.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Культурный избирательный участок № 531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Центр избирательного участка - село Калбатау, улица Достык № 92, здание дом культуры.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Границы избирательного участка- село Калбатау, улица Искакова: № 86 - № 118 дома, № 101 - № 189 дома, улица Бабатайулы: № 26 - № 50 дома, № 19 - № 33а дома, улица Адилбаева: № 24 - № 76 дома, № 1 - № 67 дома, улица Алимбетов: № 31 - № 69 дома, улица Актамберды жырау: № 116 - № 234 дома, № 89 - № 195 дома, улица Кудайбердиева: № 2 - № 8 дома, улица Мустамбаева: № 30 - № 144 дома, № 79 - № 187 дома, улица Оспанова: № 2 - № 30 дома, № 17 - № 21 дома, улица Кабанбая: № 164 - № 290 дома, № 101 - № 219 дома, улица Байкошкарулы: № 20 - № 56 дома, № 25 - № 57 дома, улица Гагарина: № 4 - № 58 дома, № 1 - № 29 дома, улица Мырзатайулы: № 4 - № 8 дома, № 3 - № 9 дома, улица Танирбергенулы: № 34 - № 74 дома, № 33 - № 71 дома, улица Ауэзова: № 6 - № 30 дома, № 1 - № 29 дома, кемпинг "Едіге", населенный пункт Бурлыагаш, скотоводческие точки.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Ортабулакский избирательный участок № 533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Центр избирательного участка - село Ортабулак, здание клуба.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Границы избирательного участка - село Ортабулак, скотоводческие точки.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Васильковский избирательный участок № 535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Центр избирательного участка – село Батыр Капай, основная школа Васильковка.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Границы избирательного участка – село Батыр Капай, скотоводческие точки.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Жанаозенский избирательный участок № 536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Центр избирательного участка – село Жанаозен, средняя школа имени Шакенова.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Границы избирательного участка – село Жанаозен, населенный пункт Жинишке.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Малайский избирательный участок № 538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Центр избирательного участка - село Малай, основная школа Малай.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Границы избирательного участка - село Малай, скотоводческие точки.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Сулусаринский избирательный участок № 539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Центр избирательного участка – село Сулусары, средняя школа имени Ш.Валиханова.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Границы избирательного участка - село Сулусары, скотоводческие точки, село Казаншункыр, скотоводческие точки.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Шымылдыкский избирательный участок № 542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Центр избирательного участка - село Шымылдык, крестьянское хозяйство "Адил".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Границы избирательного участка - село Шымылдык, скотоводческие точки, село Койтас, скотоводческие точки.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Былкылдакский избирательный участок № 543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Центр избирательного участка – село Былкылдак, основная школа имени А. Шарипова.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Границы избирательного участка - село Былкылдак.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Кентарлауский избирательный участок № 544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Центр избирательного участка – село Кентарлау, основная школа Шар.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Границы избирательного участка - село Кентарлау.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Каратобинский избирательный участок № 545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Центр избирательного участка – село Каратобе, средняя школа имени Д.Калматайулы.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Границы избирательного участка - село Каратобе.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Бирликский избирательный участок № 546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Центр избирательного участка – село Бирлик, средняя школа Бирлик.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Границы избирательного участка - село Бирлик, населенные пункты Амангельды, Каракожа, скотоводческие точки.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Капанбулакский избирательный участок № 549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Центр избирательного участка – село Капанбулак, средняя школа имени Т. Хасенулы.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Границы избирательного участка - село Капанбулак, село Кызылжулдыз, станция Капанбулак, скотоводческие точки.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Егинбулакский избирательный участок № 550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Центр избирательного участка - село Егинбулак, основная школа имени С. Алимбетова.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Границы избирательного участка - село Егинбулак, скотоводческие точки.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Балыктыкольский избирательный участок № 551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Центр избирательного участка - село Балыктыкол, крестьянское хозяйство "Балыктыкол".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Границы избирательного участка - село Балыктыкол, скотоводческие точки.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Кокпектинский избирательный участок № 553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Центр избирательного участка - село Карасу, крестьянское хозяйство "Карасу".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Границы избирательного участка - село Карасу, скотоводческие точки.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Кызылагашский избирательный участок № 555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Центр избирательного участка – село Кызылагаш, здание дома молодежи.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Границы избирательного участка- село Кызылагаш, населенный пункт Каратоган, скотоводческие точки.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Ушбиикский избирательный участок № 556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Центр избирательного участка – село Ушбиик, здание средней школы имени Актайлак би.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Границы избирательного участка – село Үшбиик, село Енрекей скотоводческие точки.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Аршалинский избирательный участок № 558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Центр избирательного участка – село Аршалы, здание основной школы Аршалы.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Границы избирательного участка – село Аршалы, скотоводческие точки.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Жарыктасский избирательный участок № 559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Центр избирательного участка – село Жарыктас, здание фельдшерского пункта.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Границы избирательного участка – село Жарыктас, скотоводческие точки.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Жарыкский избирательный участок № 560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Центр избирательного участка - село Жарык, здание клуба.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Границы избирательного участка – село Жарык, населенный пункт Кызылкайын, скотоводческие точки.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Акжалский избирательный участок № 562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Центр избирательного участка – село Акжал, основная школа Акжал.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Границы избирательного участка – село Акжал.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Бокенский избирательный участок № 563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Центр избирательного участка - село Боке, жилой дом К. Сембаева.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Границы избирательного участка – село Боке.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Нефтебаза избирательный участок № 564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Центр избирательного участка – поселок Жангызтобе, квартал № 3, административное здание нефтебазы.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Границы избирательного участка - поселок Жангызтобе, № 1, № 2, № 3 кварталы, № 9, № 10 разъезды.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Школьный избирательный участок № 565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Центр избирательного участка - поселок Жангызтобе, квартал № 7, средняя школа Жангызтобе.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Границы избирательного участка - поселок Жангызтобе, № 4, № 5, № 6 кварталы.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Автотэп избирательный участок № 566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Центр избирательного участка - поселок Жангызтобе, квартал № 5, пункт первой медицинской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Границы избирательного участка - поселок Жангызтобе, № 7, № 8, № 9 кварталы.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Шуакский избирательный участок № 567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Центр избирательного участка – село Шуак, № 236 средняя школа.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Границы избирательного участка – село Шуак: № 1, № 1/1, № 1/2, № 2, № 10, № 17, № 18, № 19, № 23, № 107, № 115 дома.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Жарминский избирательный участок № 568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Центр избирательного участка - поселок Жарма, средняя школа имени Теряева.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Границы избирательного участка – поселок Жарма.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Каракойтасский избирательный участок № 569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Центр избирательного участка - станция Каракойтас, околотка № 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Границы избирательного участка – станция Каракойтас № 15, № 16 разъезды.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Ауэзовский избирательный участок № 570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Центр избирательного участка - поселок Ауэзова, улица Мира № 90 блок А, здание молодежного центра "Арман".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Границы избирательного участка – поселок Ауэзова, село Солнечное, улица Геологическая: № 2 - № 58 дома, № 13 - № 45 дома, улица Горная: № 1 - № 97 дома № 2 - № 90 дома, улица Абая: № 4 - № 34 дома, № 5 - № 37 дома, улица Первомайская: № 3 - № 64 дома, № 4 - № 62 дома, улица Мира: № 2 - № 94 дома, № 1 - № 69 дома, улица Фабричная: № 1 - № 13 дома, улица Социалистическая: № 2 - № 64 дома, № 5 - № 67 дома, улица Коммунистическая: № 1 - № 39 дома, улица Гагарина: № 1 - 11 дома, № 2 - № 12 дома, улица Спортивная: № 2 - № 14 дома, № 3 - № 13 дома, улица Дружбы: № 3 - № 17 дома, № 4 - № 20 дома.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Бакыршыкский избирательный участок № 571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Центр избирательного участка - поселок Ауэзова, квартал "Б" № 1, средняя школа Бакыршык.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Границы избирательного участка – поселок Ауэзова, квартал "А": № 4, № 5, № 6, № 8, № 9, № 10, № 11, № 21, № 22, № 23, № 24 дома, квартал "Б": № 34, № 42, № 50, № 66 дома.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Белтерекский избирательный участок № 572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Центр избирательного участка - село Белтерек, средняя школа имени Кажыгелды.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Границы избирательного участка – село Белтерек, скотоводческие точки.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Карашокинский избирательный участок № 573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Центр избирательного участка - село Карашокы, крестьянское хозяйство "Айтас".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Границы избирательного участка – село Карашокы, скотоводческие точки.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8-Марта избирательный участок № 574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Центр избирательного участка – село 8-Марта, основная школа Балыктыкол.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Границы избирательного участка - село 8-Марта, скотоводческие точки, станция Балыктыкол.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Каражалский избирательный участок № 575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Центр избирательного участка - село Каражал, основная школа имени Шевченко.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Границы избирательного участка – село Каражал, скотоводческие точки.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Укилинский избирательный участок № 576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Центр избирательного участка – село Укили, начальная школа Верный путь.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Границы избирательного участка - село Укили, скотоводческие точки.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Салкынтобинский избирательный участок № 577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Центр избирательного участка – село Салкынтобе, основная школа имени Маяковского.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Границы избирательного участка – село Салкынтобе, скотоводческие точки.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Конырбиикский избирательный участок № 578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Центр избирательного участка – село Конырбиик, основная школа Конырбиик.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Границы избирательного участка – село Конырбиик, скотоводческие точки, населенный пункт Суыкбулак, скотоводческие точки.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Узынжалский избирательный участок № 580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Центр избирательного участка – село Узынжал, основная школа Узынжал.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Границы избирательного участка – село Узынжал.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Жайминский избирательный участок № 581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Центр избирательного участка – село Жайма, средняя школа Аркалык.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Границы избирательного участка – село Жайма, скотоводческие точки.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Карасуский избирательный участок № 583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Центр избирательного участка – село Малая Карасу, здание центра молодежи.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Границы избирательного участка - село Малая Карасу, скотоводческие точки.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Аскаралинский избирательный участок № 584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Центр избирательного участка - село Аскаралы, основная школа имени Лекерова.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Границы избирательного участка – село Аскаралы, скотоводческие точки.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Кезенсуский избирательный участок № 585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Центр избирательного участка – село Кезенсу, основная школа Кезенсу.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Границы избирательного участка – село Кезенсу, скотоводческие точки.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Кошекский избирательный участок № 586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Центр избирательного участка – село Кошек, основная школа Кошек.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Границы избирательного участка – село Кошек, скотоводческие точки.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Суықбулакский избирательный участок № 588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Центр избирательного участка – поселок Суыкбулак, начальная школа Новотаубинка.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Границы избирательного участка – поселок Суыкбулак, скотоводческие точки.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Цемзаводский избирательный участок № 589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Центр избирательного участка – поселок Суыкбулак, средняя школа Суыкбулак.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Границы избирательного участка – поселок Суыкбулак.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Делбегетейский избирательный участок № 590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Центр избирательного участка – станция Делбегетей, контора дежурной станции.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Границы избирательного участка – станция Делбегетей, № 3, № 4 разъезды.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Закрытый избирательный участок № 1146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Центр избирательного участка – село Калбатау, улица Бабатайулы №36, отдел внутренних дел Жарминского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