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734" w14:textId="031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предпринимательства, промышленности и туризма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декабря 2014 года № 1505. Зарегистрировано Департаментом юстиции Восточно-Казахстанской области 20 января 2015 года № 3638. Утратило силу - постановлением акимата Глубоковского района Восточно-Казахстанской области от 11 мая 2016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предпринимательства, промышленности и туризма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 1505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предпринимательства, промышленности и туризма Глубоковского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предпринимательства, промышленности и туризма Глубоковского района" является государственным органом Республики Казахстан, осуществляющим руководство в сферах индустриально - инновационной стратегии, развития промышленного потенциала, частного предпринимательства, торговли,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предпринимательства, промышленности и туризма Глубоковского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предпринимательства, промышленности и туризма Глубоковского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предпринимательства, промышленности и туризма Глубоковского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предпринимательства, промышленности и туризма Глубоковского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предпринимательства, промышленности и туризма Глубоковского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предпринимательства, промышленности и туризма Глубоковского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предпринимательства, промышленности и туризма Глубоковского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Глубоковский район, поселок Глубокое, улица Поповича 11а, индекс 070500.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предпринимательства, промышленности и туризма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предпринимательства, промышленности и туризма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предпринимательства, промышленности и туризма Глубоковского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предпринимательства, промышленности и туризма Глубоковского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предпринимательства, промышленности и туризма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предпринимательства, промышленности и туризма Глубоковского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предпринимательства, промышленности и туризма Глубоковского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предпринимательства, промышленности и туризма Глубоковского района" – формирование индустриально-инновационного комплекса района, конкурентоспособного на внутреннем и внешнем рынках и способного создать благоприятные условия жизни населения. Устойчивое развитие реального сектора экономики, обусловленное формированием промышленности с производством инновационной, импортозамещающей, экспортоориентированной продукции, отвечающей международным стандартам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предпринимательства, промышленности и туризма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реализации государственной политики поддержки и развития частного предпринимательства, в области индустриально-инновационного развития, промышленности, государственной торговой политики, туризма в пределах, установленных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пределах своей компетенции в регулировании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и развитие в районе объектов инфраструктуры поддержки частного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участие в реализации Государственной программы по форсированному индустриально-инновационному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предпринимательства, промышленности и туризма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и проведение заседаний Координационного совета по форсированному индустриальному развитию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сбора, анализа и предоставления в государственное учреждение "Управление предпринимательства и индустриально - инновационного развития Восточно-Казахстанской области" информации по казахстанскому содержанию при закупках товаров, работ и услуг;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проведение заседаний Экспертного совета по вопросам предпринимательства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проведении мониторинга динамики развития промышленности, торговли, конъюнктуры рынка и туризма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мониторинга меморандумов, заключенных с субъектами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проектов актов по вопросам, входящим в компетенцию государственного учреждения "Отдел предпринимательства, промышленности и туризма Глубоковского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аналитических и информационных материалов по отраслям, входящим в компетенцию государственного учреждения "Отдел предпринимательства, промышленности и туризма Глубоковского района", для вышестоящих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предпринимательства, промышленности и туризма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компетенцией предоставленной действующим законодательством,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консультации и ознакомление с проектно-сметной, технологической и исполнительской документацией предприятий и организаций (по согласованию), для выполнения возложенных на государственное учреждение "Отдел предпринимательства, промышленности и туризма Глубоковского района"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научных работников и специалистов (по согласованию) для участия в разработке приоритетов, целевых программ, аналитических обзоров и прогнозов;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участие в заседаниях, собраниях и совещаниях, проводимых государственными органами и касающихся вопросов компетенции государственного учреждения "Отдел предпринимательства, промышленности и туризма Глубоковского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для рассмотрения на заседаниях районного акимата вопросов по совершенствованию и улучшению работы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предпринимательства, промышленности и туризма Глубоковского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предпринимательства, промышленности и туризма Глубоковского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предпринимательства, промышленности и туризма Глубоковского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предпринимательства, промышленности и туризма Глубоковского района"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предпринимательства, промышленности и туризма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 установленной действующим законодательством запрашивать и получать от государственных органов, организаций необходимые документы, информацию и материалы для осуществления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входящим в компетенцию учреждения, с приглашением представителей заинтересованных организаций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предпринимательства, промышленности и туризма Глубоковского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предпринимательства, промышленности и туризма Глубоковского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предпринимательства, промышленности и туризма Глубоковского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предпринимательства, промышленности и туризма Глубоковского района" формируется за счет имущества, переданного ему собственником,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государственным учреждением "Отдел предпринимательства, промышленности и туризма Глубоковского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предпринимательства, промышленности и туризма Глубоковского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предпринимательства, промышленности и туризма Глубоковского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предпринимательства, промышленности и туризма Глубоковского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