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e3261" w14:textId="00e32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Глубоковского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Глубоковского районного маслихата Восточно-Казахстанской области от 24 июля 2014 года № 28/5-V. Зарегистрировано Департаментом юстиции Восточно-Казахстанской области 26 августа 2014 года № 3467. Утратило силу - решением Глубоковского районного маслихата Восточно-Казахстанской области от 28 апреля 2016 года № 2/7-VI</w:t>
      </w:r>
    </w:p>
    <w:p>
      <w:pPr>
        <w:spacing w:after="0"/>
        <w:ind w:left="0"/>
        <w:jc w:val="left"/>
      </w:pPr>
      <w:r>
        <w:rPr>
          <w:rFonts w:ascii="Times New Roman"/>
          <w:b w:val="false"/>
          <w:i w:val="false"/>
          <w:color w:val="ff0000"/>
          <w:sz w:val="28"/>
        </w:rPr>
        <w:t xml:space="preserve">      Сноска. Утратило силу - </w:t>
      </w:r>
      <w:r>
        <w:rPr>
          <w:rFonts w:ascii="Times New Roman"/>
          <w:b w:val="false"/>
          <w:i w:val="false"/>
          <w:color w:val="ff0000"/>
          <w:sz w:val="28"/>
        </w:rPr>
        <w:t>решением</w:t>
      </w:r>
      <w:r>
        <w:rPr>
          <w:rFonts w:ascii="Times New Roman"/>
          <w:b w:val="false"/>
          <w:i w:val="false"/>
          <w:color w:val="ff0000"/>
          <w:sz w:val="28"/>
        </w:rPr>
        <w:t xml:space="preserve"> Глубоковского районного маслихата Восточно-Казахстанской области от 28.04.2016 № 2/7-VI.</w:t>
      </w:r>
      <w:r>
        <w:br/>
      </w:r>
      <w:r>
        <w:rPr>
          <w:rFonts w:ascii="Times New Roman"/>
          <w:b w:val="false"/>
          <w:i w:val="false"/>
          <w:color w:val="000000"/>
          <w:sz w:val="28"/>
        </w:rPr>
        <w:t>
</w:t>
      </w:r>
      <w:r>
        <w:rPr>
          <w:rFonts w:ascii="Times New Roman"/>
          <w:b w:val="false"/>
          <w:i w:val="false"/>
          <w:color w:val="ff0000"/>
          <w:sz w:val="28"/>
        </w:rPr>
        <w:t xml:space="preserve">      Примечание РЦПИ. Внесено </w:t>
      </w:r>
      <w:r>
        <w:rPr>
          <w:rFonts w:ascii="Times New Roman"/>
          <w:b w:val="false"/>
          <w:i w:val="false"/>
          <w:color w:val="ff0000"/>
          <w:sz w:val="28"/>
        </w:rPr>
        <w:t>изменение</w:t>
      </w:r>
      <w:r>
        <w:rPr>
          <w:rFonts w:ascii="Times New Roman"/>
          <w:b w:val="false"/>
          <w:i w:val="false"/>
          <w:color w:val="ff0000"/>
          <w:sz w:val="28"/>
        </w:rPr>
        <w:t xml:space="preserve"> на государственном языке в пункт 7 регламента, текст на русском языке не изменяется.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Глубоковский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Глубоковского районного маслихата.</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Бурдаков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Глубоковского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Баймульдинов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Глубоковского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24 июля 2014 года № 28/5-V</w:t>
            </w:r>
          </w:p>
        </w:tc>
      </w:tr>
    </w:tbl>
    <w:bookmarkStart w:name="z5" w:id="0"/>
    <w:p>
      <w:pPr>
        <w:spacing w:after="0"/>
        <w:ind w:left="0"/>
        <w:jc w:val="left"/>
      </w:pPr>
      <w:r>
        <w:rPr>
          <w:rFonts w:ascii="Times New Roman"/>
          <w:b/>
          <w:i w:val="false"/>
          <w:color w:val="000000"/>
        </w:rPr>
        <w:t xml:space="preserve"> Регламент Глубоковского районного маслихата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Настоящий регламент Глубоковского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 xml:space="preserve">2. Глубоковский районный маслихат – </w:t>
      </w:r>
      <w:r>
        <w:rPr>
          <w:rFonts w:ascii="Times New Roman"/>
          <w:b w:val="false"/>
          <w:i w:val="false"/>
          <w:color w:val="000000"/>
          <w:sz w:val="28"/>
        </w:rPr>
        <w:t>выборный орган</w:t>
      </w:r>
      <w:r>
        <w:rPr>
          <w:rFonts w:ascii="Times New Roman"/>
          <w:b w:val="false"/>
          <w:i w:val="false"/>
          <w:color w:val="000000"/>
          <w:sz w:val="28"/>
        </w:rPr>
        <w:t xml:space="preserve">, избираемый населением района, выражающий волю населения 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p>
    <w:bookmarkStart w:name="z9" w:id="1"/>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w:t>
      </w:r>
      <w:r>
        <w:rPr>
          <w:rFonts w:ascii="Times New Roman"/>
          <w:b w:val="false"/>
          <w:i w:val="false"/>
          <w:color w:val="000000"/>
          <w:sz w:val="28"/>
        </w:rPr>
        <w:t xml:space="preserve">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w:t>
      </w:r>
      <w:r>
        <w:rPr>
          <w:rFonts w:ascii="Times New Roman"/>
          <w:b w:val="false"/>
          <w:i w:val="false"/>
          <w:color w:val="000000"/>
          <w:sz w:val="28"/>
        </w:rPr>
        <w:t>средней заработной платы</w:t>
      </w:r>
      <w:r>
        <w:rPr>
          <w:rFonts w:ascii="Times New Roman"/>
          <w:b w:val="false"/>
          <w:i w:val="false"/>
          <w:color w:val="000000"/>
          <w:sz w:val="28"/>
        </w:rPr>
        <w:t xml:space="preserve">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w:t>
      </w:r>
      <w:r>
        <w:rPr>
          <w:rFonts w:ascii="Times New Roman"/>
          <w:b w:val="false"/>
          <w:i w:val="false"/>
          <w:color w:val="000000"/>
          <w:sz w:val="28"/>
        </w:rPr>
        <w:t>командировочных расходов</w:t>
      </w:r>
      <w:r>
        <w:rPr>
          <w:rFonts w:ascii="Times New Roman"/>
          <w:b w:val="false"/>
          <w:i w:val="false"/>
          <w:color w:val="000000"/>
          <w:sz w:val="28"/>
        </w:rPr>
        <w:t xml:space="preserve">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районного маслихата приглашаются акимы района, поселков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2.2. Порядок принятия актов маслихата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сессии или секретарю маслихата.</w:t>
      </w:r>
      <w:r>
        <w:br/>
      </w:r>
      <w:r>
        <w:rPr>
          <w:rFonts w:ascii="Times New Roman"/>
          <w:b w:val="false"/>
          <w:i w:val="false"/>
          <w:color w:val="000000"/>
          <w:sz w:val="28"/>
        </w:rPr>
        <w:t xml:space="preserve">
      Принятые к рассмотрению проекты решений с приложением всех необходимых материалов направляются председателем сессии или секретарем маслихата в </w:t>
      </w:r>
      <w:r>
        <w:rPr>
          <w:rFonts w:ascii="Times New Roman"/>
          <w:b w:val="false"/>
          <w:i w:val="false"/>
          <w:color w:val="000000"/>
          <w:sz w:val="28"/>
        </w:rPr>
        <w:t>постоянные комиссии</w:t>
      </w:r>
      <w:r>
        <w:rPr>
          <w:rFonts w:ascii="Times New Roman"/>
          <w:b w:val="false"/>
          <w:i w:val="false"/>
          <w:color w:val="000000"/>
          <w:sz w:val="28"/>
        </w:rPr>
        <w:t xml:space="preserve">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Глубоковского районного акимата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 xml:space="preserve">20. Нормативные правовые решения маслихата подлежат </w:t>
      </w:r>
      <w:r>
        <w:rPr>
          <w:rFonts w:ascii="Times New Roman"/>
          <w:b w:val="false"/>
          <w:i w:val="false"/>
          <w:color w:val="000000"/>
          <w:sz w:val="28"/>
        </w:rPr>
        <w:t>государственной регистрации</w:t>
      </w:r>
      <w:r>
        <w:rPr>
          <w:rFonts w:ascii="Times New Roman"/>
          <w:b w:val="false"/>
          <w:i w:val="false"/>
          <w:color w:val="000000"/>
          <w:sz w:val="28"/>
        </w:rPr>
        <w:t xml:space="preserve"> в Департаменте юстиции Восточно - Казахстанской области и опубликованию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xml:space="preserve">
      Изменения в решения маслихата вносятся в порядке, </w:t>
      </w:r>
      <w:r>
        <w:rPr>
          <w:rFonts w:ascii="Times New Roman"/>
          <w:b w:val="false"/>
          <w:i w:val="false"/>
          <w:color w:val="000000"/>
          <w:sz w:val="28"/>
        </w:rPr>
        <w:t>установленном</w:t>
      </w:r>
      <w:r>
        <w:rPr>
          <w:rFonts w:ascii="Times New Roman"/>
          <w:b w:val="false"/>
          <w:i w:val="false"/>
          <w:color w:val="000000"/>
          <w:sz w:val="28"/>
        </w:rPr>
        <w:t xml:space="preserve"> для их принятия.</w:t>
      </w:r>
      <w:r>
        <w:br/>
      </w:r>
      <w:r>
        <w:rPr>
          <w:rFonts w:ascii="Times New Roman"/>
          <w:b w:val="false"/>
          <w:i w:val="false"/>
          <w:color w:val="000000"/>
          <w:sz w:val="28"/>
        </w:rPr>
        <w:t xml:space="preserve">
      Протоколы сессий отпечатываются не позднее чем через месяц после сессии и хранятся в </w:t>
      </w:r>
      <w:r>
        <w:rPr>
          <w:rFonts w:ascii="Times New Roman"/>
          <w:b w:val="false"/>
          <w:i w:val="false"/>
          <w:color w:val="000000"/>
          <w:sz w:val="28"/>
        </w:rPr>
        <w:t>установленном</w:t>
      </w:r>
      <w:r>
        <w:rPr>
          <w:rFonts w:ascii="Times New Roman"/>
          <w:b w:val="false"/>
          <w:i w:val="false"/>
          <w:color w:val="000000"/>
          <w:sz w:val="28"/>
        </w:rPr>
        <w:t xml:space="preserve">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w:t>
      </w:r>
      <w:r>
        <w:rPr>
          <w:rFonts w:ascii="Times New Roman"/>
          <w:b w:val="false"/>
          <w:i w:val="false"/>
          <w:color w:val="000000"/>
          <w:sz w:val="28"/>
        </w:rPr>
        <w:t>28. Проект бюджета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района.</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Бюджет района утверждается соответствующим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 xml:space="preserve">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w:t>
      </w:r>
      <w:r>
        <w:rPr>
          <w:rFonts w:ascii="Times New Roman"/>
          <w:b w:val="false"/>
          <w:i w:val="false"/>
          <w:color w:val="000000"/>
          <w:sz w:val="28"/>
        </w:rPr>
        <w:t>бюджетным законодательством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30.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39" w:id="3"/>
    <w:p>
      <w:pPr>
        <w:spacing w:after="0"/>
        <w:ind w:left="0"/>
        <w:jc w:val="left"/>
      </w:pPr>
      <w:r>
        <w:rPr>
          <w:rFonts w:ascii="Times New Roman"/>
          <w:b/>
          <w:i w:val="false"/>
          <w:color w:val="000000"/>
        </w:rPr>
        <w:t xml:space="preserve"> 3. Порядок заслушивания отчетов</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Маслихат осуществляет контроль за исполнением местного бюджета, программ развития территорий путем заслушивания отчетов акима.</w:t>
      </w:r>
      <w:r>
        <w:br/>
      </w:r>
      <w:r>
        <w:rPr>
          <w:rFonts w:ascii="Times New Roman"/>
          <w:b w:val="false"/>
          <w:i w:val="false"/>
          <w:color w:val="000000"/>
          <w:sz w:val="28"/>
        </w:rPr>
        <w:t>
      </w:t>
      </w:r>
      <w:r>
        <w:rPr>
          <w:rFonts w:ascii="Times New Roman"/>
          <w:b w:val="false"/>
          <w:i w:val="false"/>
          <w:color w:val="000000"/>
          <w:sz w:val="28"/>
        </w:rPr>
        <w:t xml:space="preserve">32. Маслихат заслушивает на сессии отчет акима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 Отчеты ревизионной комиссии области об исполнении бюджета рассматриваются маслихатом ежегодно.</w:t>
      </w:r>
      <w:r>
        <w:br/>
      </w:r>
      <w:r>
        <w:rPr>
          <w:rFonts w:ascii="Times New Roman"/>
          <w:b w:val="false"/>
          <w:i w:val="false"/>
          <w:color w:val="000000"/>
          <w:sz w:val="28"/>
        </w:rPr>
        <w:t>
      </w:t>
      </w:r>
      <w:r>
        <w:rPr>
          <w:rFonts w:ascii="Times New Roman"/>
          <w:b w:val="false"/>
          <w:i w:val="false"/>
          <w:color w:val="000000"/>
          <w:sz w:val="28"/>
        </w:rPr>
        <w:t>35.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маслихата представляется населению поселков, сельских округов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45" w:id="4"/>
    <w:p>
      <w:pPr>
        <w:spacing w:after="0"/>
        <w:ind w:left="0"/>
        <w:jc w:val="left"/>
      </w:pPr>
      <w:r>
        <w:rPr>
          <w:rFonts w:ascii="Times New Roman"/>
          <w:b/>
          <w:i w:val="false"/>
          <w:color w:val="000000"/>
        </w:rPr>
        <w:t xml:space="preserve"> 4. Порядок рассмотрения запросов депутатов</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36.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51" w:id="5"/>
    <w:p>
      <w:pPr>
        <w:spacing w:after="0"/>
        <w:ind w:left="0"/>
        <w:jc w:val="left"/>
      </w:pPr>
      <w:r>
        <w:rPr>
          <w:rFonts w:ascii="Times New Roman"/>
          <w:b/>
          <w:i w:val="false"/>
          <w:color w:val="000000"/>
        </w:rPr>
        <w:t xml:space="preserve"> 5. Должностные лица, постоянные комиссии и иные органы</w:t>
      </w:r>
      <w:r>
        <w:br/>
      </w:r>
      <w:r>
        <w:rPr>
          <w:rFonts w:ascii="Times New Roman"/>
          <w:b/>
          <w:i w:val="false"/>
          <w:color w:val="000000"/>
        </w:rPr>
        <w:t>маслихата, депутатские объединения маслихата</w:t>
      </w:r>
      <w:r>
        <w:br/>
      </w:r>
      <w:r>
        <w:rPr>
          <w:rFonts w:ascii="Times New Roman"/>
          <w:b/>
          <w:i w:val="false"/>
          <w:color w:val="000000"/>
        </w:rPr>
        <w:t>5.1. Председатель сессии маслихата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41.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42. Председатель сессии маслихата:</w:t>
      </w:r>
      <w:r>
        <w:br/>
      </w:r>
      <w:r>
        <w:rPr>
          <w:rFonts w:ascii="Times New Roman"/>
          <w:b w:val="false"/>
          <w:i w:val="false"/>
          <w:color w:val="000000"/>
          <w:sz w:val="28"/>
        </w:rPr>
        <w:t>
      1) принимает решение о созыве сессии маслихата;</w:t>
      </w:r>
      <w:r>
        <w:br/>
      </w:r>
      <w:r>
        <w:rPr>
          <w:rFonts w:ascii="Times New Roman"/>
          <w:b w:val="false"/>
          <w:i w:val="false"/>
          <w:color w:val="000000"/>
          <w:sz w:val="28"/>
        </w:rPr>
        <w:t>
      2) осуществляет руководство подготовкой сессии маслихата, формирует повестку дня сессии;</w:t>
      </w:r>
      <w:r>
        <w:br/>
      </w:r>
      <w:r>
        <w:rPr>
          <w:rFonts w:ascii="Times New Roman"/>
          <w:b w:val="false"/>
          <w:i w:val="false"/>
          <w:color w:val="000000"/>
          <w:sz w:val="28"/>
        </w:rPr>
        <w:t>
      3) ведет заседания сессии маслихата, обеспечивает соблюдение регламента маслихата;</w:t>
      </w:r>
      <w:r>
        <w:br/>
      </w: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56" w:id="6"/>
    <w:p>
      <w:pPr>
        <w:spacing w:after="0"/>
        <w:ind w:left="0"/>
        <w:jc w:val="left"/>
      </w:pPr>
      <w:r>
        <w:rPr>
          <w:rFonts w:ascii="Times New Roman"/>
          <w:b/>
          <w:i w:val="false"/>
          <w:color w:val="000000"/>
        </w:rPr>
        <w:t xml:space="preserve"> 5.2. Секретарь маслихата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r>
        <w:br/>
      </w:r>
      <w:r>
        <w:rPr>
          <w:rFonts w:ascii="Times New Roman"/>
          <w:b w:val="false"/>
          <w:i w:val="false"/>
          <w:color w:val="000000"/>
          <w:sz w:val="28"/>
        </w:rPr>
        <w:t>
      </w:t>
      </w:r>
      <w:r>
        <w:rPr>
          <w:rFonts w:ascii="Times New Roman"/>
          <w:b w:val="false"/>
          <w:i w:val="false"/>
          <w:color w:val="000000"/>
          <w:sz w:val="28"/>
        </w:rPr>
        <w:t>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w:t>
      </w:r>
      <w:r>
        <w:br/>
      </w:r>
      <w:r>
        <w:rPr>
          <w:rFonts w:ascii="Times New Roman"/>
          <w:b w:val="false"/>
          <w:i w:val="false"/>
          <w:color w:val="000000"/>
          <w:sz w:val="28"/>
        </w:rPr>
        <w:t>
</w:t>
      </w:r>
    </w:p>
    <w:bookmarkStart w:name="z60" w:id="7"/>
    <w:p>
      <w:pPr>
        <w:spacing w:after="0"/>
        <w:ind w:left="0"/>
        <w:jc w:val="left"/>
      </w:pPr>
      <w:r>
        <w:rPr>
          <w:rFonts w:ascii="Times New Roman"/>
          <w:b/>
          <w:i w:val="false"/>
          <w:color w:val="000000"/>
        </w:rPr>
        <w:t xml:space="preserve"> 5.3. Постоянные и временные комиссии маслихата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 xml:space="preserve">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66" w:id="8"/>
    <w:p>
      <w:pPr>
        <w:spacing w:after="0"/>
        <w:ind w:left="0"/>
        <w:jc w:val="left"/>
      </w:pPr>
      <w:r>
        <w:rPr>
          <w:rFonts w:ascii="Times New Roman"/>
          <w:b/>
          <w:i w:val="false"/>
          <w:color w:val="000000"/>
        </w:rPr>
        <w:t xml:space="preserve"> 5.4. Редакционная и счетная комиссия маслихата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70" w:id="9"/>
    <w:p>
      <w:pPr>
        <w:spacing w:after="0"/>
        <w:ind w:left="0"/>
        <w:jc w:val="left"/>
      </w:pPr>
      <w:r>
        <w:rPr>
          <w:rFonts w:ascii="Times New Roman"/>
          <w:b/>
          <w:i w:val="false"/>
          <w:color w:val="000000"/>
        </w:rPr>
        <w:t xml:space="preserve"> 5.5. Депутатские объединения в маслихате</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55. Депутаты маслихата могут создавать депутатские объединения в виде фракций </w:t>
      </w:r>
      <w:r>
        <w:rPr>
          <w:rFonts w:ascii="Times New Roman"/>
          <w:b w:val="false"/>
          <w:i w:val="false"/>
          <w:color w:val="000000"/>
          <w:sz w:val="28"/>
        </w:rPr>
        <w:t>политических партий</w:t>
      </w:r>
      <w:r>
        <w:rPr>
          <w:rFonts w:ascii="Times New Roman"/>
          <w:b w:val="false"/>
          <w:i w:val="false"/>
          <w:color w:val="000000"/>
          <w:sz w:val="28"/>
        </w:rPr>
        <w:t xml:space="preserve"> и иных </w:t>
      </w:r>
      <w:r>
        <w:rPr>
          <w:rFonts w:ascii="Times New Roman"/>
          <w:b w:val="false"/>
          <w:i w:val="false"/>
          <w:color w:val="000000"/>
          <w:sz w:val="28"/>
        </w:rPr>
        <w:t>общественных объединений</w:t>
      </w:r>
      <w:r>
        <w:rPr>
          <w:rFonts w:ascii="Times New Roman"/>
          <w:b w:val="false"/>
          <w:i w:val="false"/>
          <w:color w:val="000000"/>
          <w:sz w:val="28"/>
        </w:rPr>
        <w:t>,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57.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75" w:id="10"/>
    <w:p>
      <w:pPr>
        <w:spacing w:after="0"/>
        <w:ind w:left="0"/>
        <w:jc w:val="left"/>
      </w:pPr>
      <w:r>
        <w:rPr>
          <w:rFonts w:ascii="Times New Roman"/>
          <w:b/>
          <w:i w:val="false"/>
          <w:color w:val="000000"/>
        </w:rPr>
        <w:t xml:space="preserve"> 6. Депутатская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59. Депутаты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3) не должны призывать к незаконным и насильственным действиям;</w:t>
      </w:r>
      <w:r>
        <w:br/>
      </w: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82" w:id="11"/>
    <w:p>
      <w:pPr>
        <w:spacing w:after="0"/>
        <w:ind w:left="0"/>
        <w:jc w:val="left"/>
      </w:pPr>
      <w:r>
        <w:rPr>
          <w:rFonts w:ascii="Times New Roman"/>
          <w:b/>
          <w:i w:val="false"/>
          <w:color w:val="000000"/>
        </w:rPr>
        <w:t xml:space="preserve"> 7. Организация работы аппарата маслихата</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xml:space="preserve">
      Аппарат маслихата является </w:t>
      </w:r>
      <w:r>
        <w:rPr>
          <w:rFonts w:ascii="Times New Roman"/>
          <w:b w:val="false"/>
          <w:i w:val="false"/>
          <w:color w:val="000000"/>
          <w:sz w:val="28"/>
        </w:rPr>
        <w:t>государственным учреждением</w:t>
      </w:r>
      <w:r>
        <w:rPr>
          <w:rFonts w:ascii="Times New Roman"/>
          <w:b w:val="false"/>
          <w:i w:val="false"/>
          <w:color w:val="000000"/>
          <w:sz w:val="28"/>
        </w:rPr>
        <w:t>, содержащимся за счет местного бюджета.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w:t>
      </w:r>
      <w:r>
        <w:rPr>
          <w:rFonts w:ascii="Times New Roman"/>
          <w:b w:val="false"/>
          <w:i w:val="false"/>
          <w:color w:val="000000"/>
          <w:sz w:val="28"/>
        </w:rPr>
        <w:t>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 xml:space="preserve">67. Деятельность </w:t>
      </w:r>
      <w:r>
        <w:rPr>
          <w:rFonts w:ascii="Times New Roman"/>
          <w:b w:val="false"/>
          <w:i w:val="false"/>
          <w:color w:val="000000"/>
          <w:sz w:val="28"/>
        </w:rPr>
        <w:t>государственных служащих</w:t>
      </w:r>
      <w:r>
        <w:rPr>
          <w:rFonts w:ascii="Times New Roman"/>
          <w:b w:val="false"/>
          <w:i w:val="false"/>
          <w:color w:val="000000"/>
          <w:sz w:val="28"/>
        </w:rPr>
        <w:t xml:space="preserve"> аппарата маслихата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