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ff1" w14:textId="9ae4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24 декабря 2013 года № 22/2-V "О бюджете Глубоковского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июля 2014 года N 28/4-V. Зарегистрировано Департаментом юстиции Восточно-Казахстанской области 01 августа 2014 года N 3434.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 декабря 2014 года № 362)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23.12.2014 № 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3398),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бюджете Глубоковского района на 2014 - 2016 годы» от 24 декабря 2013 года № 22/2-V (зарегистрировано в Реестре государственной регистрации нормативных правовых актов за № 3145, опубликовано 21 января 2014 года в газетах «Ақ бұлақ», «Огни Прииртышья»)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5021619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1609907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104644,7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3301952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5049726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85494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- 113601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 в районном бюджете целевые трансферты из областного бюджета в сумме 69468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24559 тысяч тенге на социальную помощь отдельным категориям нуждающихся граждан;»;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резерв местного исполнительного органа района на 2014 год в сумме 3150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700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«услуги по обеспечению деятельности акима района в городе, города районного значения, поселка, села, сельского округа в сумме 220416,4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в сумме 2697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санитарии населенных пунктов в сумме 10201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84591,8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и благоустройство объектов в рамках развития городов и сельских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по 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9824,4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Бурдаков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1250"/>
        <w:gridCol w:w="6806"/>
        <w:gridCol w:w="2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2"/>
        <w:gridCol w:w="1311"/>
        <w:gridCol w:w="1311"/>
        <w:gridCol w:w="5227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359"/>
        <w:gridCol w:w="4349"/>
        <w:gridCol w:w="4350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697"/>
        <w:gridCol w:w="6009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649"/>
        <w:gridCol w:w="6729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 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241"/>
        <w:gridCol w:w="5825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22/2-V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 в рамках развития городов и сельских населенных пунктов </w:t>
      </w:r>
      <w:r>
        <w:rPr>
          <w:rFonts w:ascii="Times New Roman"/>
          <w:b/>
          <w:i w:val="false"/>
          <w:color w:val="000000"/>
        </w:rPr>
        <w:t>по Дорожной карте занятости 2020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697"/>
        <w:gridCol w:w="6009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