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a8bb" w14:textId="e5ea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08 января 2014 года № 738. Зарегистрировано Департаментом юстиции Восточно-Казахстанской области 06 февраля 2014 года № 3188. Утратило силу - постановлением акимата Глубоковского района Восточно-Казахстанской области от 04 ноября 2015 года № 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04.11.2015 № 509.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населения"", в целях расширения системы государственных гарантий и для поддержки различных групп населения, испытывающих затруднение в трудоустройстве,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организованы общественные работы в 2014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2014 г. № 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организованы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в 2014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728"/>
        <w:gridCol w:w="3702"/>
        <w:gridCol w:w="3839"/>
        <w:gridCol w:w="972"/>
        <w:gridCol w:w="973"/>
        <w:gridCol w:w="401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Глубокое"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парка, обелиска – 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опросах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региональной общественной кампании по сбору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извещений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Белоусовка"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опросов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Алтайский"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опросов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Верхнеберезовский"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проведение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Калининского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проведение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Кожоховского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Красноярского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Малоубинского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камапании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"Секисовского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Ушановского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Фрунзенского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Черемшанского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Веселовского сельского округа"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ярмарок вакансий, мониторинг безработных, помощь в оформлении документов для заключения договоров по общественным работам, социальным рабочим местам, молодежной практике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ярмарок вакансий в год, 55 безработных в месяц, 50 договоров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содержанию и обслуживанию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Глубоковского районного акимата"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Конкретные условия общественных работ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оплата труда,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