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f7bf" w14:textId="15b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декабря 2014 года № 29/2-V. Зарегистрировано Департаментом юстиции Восточно-Казахстанской области 13 января 2015 года № 3625. Утратило силу - решением Бескарагайского районного маслихата Восточно-Казахстанской области от 23 декабря 2015 года № 39/3-V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23.12.2015 № 39/3-V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Бескарагайского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доходы –2647949,9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265694,0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13067,4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–2364924,5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2657757,5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9035,0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– 2660,0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2660,0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-21502,6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21502,6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Бескарагайского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31/3-V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13.04.2015 </w:t>
      </w:r>
      <w:r>
        <w:rPr>
          <w:rFonts w:ascii="Times New Roman"/>
          <w:b w:val="false"/>
          <w:i w:val="false"/>
          <w:color w:val="ff0000"/>
          <w:sz w:val="28"/>
        </w:rPr>
        <w:t>№ 33/2-V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02.07.2015 </w:t>
      </w:r>
      <w:r>
        <w:rPr>
          <w:rFonts w:ascii="Times New Roman"/>
          <w:b w:val="false"/>
          <w:i w:val="false"/>
          <w:color w:val="ff0000"/>
          <w:sz w:val="28"/>
        </w:rPr>
        <w:t>№ 35/5-V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</w:t>
      </w:r>
      <w:r>
        <w:rPr>
          <w:rFonts w:ascii="Times New Roman"/>
          <w:b w:val="false"/>
          <w:i w:val="false"/>
          <w:color w:val="ff0000"/>
          <w:sz w:val="28"/>
        </w:rPr>
        <w:t>№ 36/14-V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25.11.2015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38/2-V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); от 22.12.2015 </w:t>
      </w:r>
      <w:r>
        <w:rPr>
          <w:rFonts w:ascii="Times New Roman"/>
          <w:b w:val="false"/>
          <w:i w:val="false"/>
          <w:color w:val="ff0000"/>
          <w:sz w:val="28"/>
        </w:rPr>
        <w:t>№ 39/2-V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56,4%,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Бескарагайского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31/3-V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2015 год объем субвенции в сумме 1694218,0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сумме 3084,0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29/2-V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Бескарагайского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80"/>
        <w:gridCol w:w="460"/>
        <w:gridCol w:w="460"/>
        <w:gridCol w:w="6707"/>
        <w:gridCol w:w="1478"/>
        <w:gridCol w:w="142"/>
        <w:gridCol w:w="142"/>
        <w:gridCol w:w="143"/>
        <w:gridCol w:w="381"/>
        <w:gridCol w:w="941"/>
        <w:gridCol w:w="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и дизтопливо, произведенные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свидетельств,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493"/>
        <w:gridCol w:w="1198"/>
        <w:gridCol w:w="1198"/>
        <w:gridCol w:w="5145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29/2-V</w:t>
            </w:r>
          </w:p>
        </w:tc>
      </w:tr>
    </w:tbl>
    <w:bookmarkStart w:name="z2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98"/>
        <w:gridCol w:w="291"/>
        <w:gridCol w:w="498"/>
        <w:gridCol w:w="8785"/>
        <w:gridCol w:w="1937"/>
      </w:tblGrid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97"/>
        <w:gridCol w:w="1208"/>
        <w:gridCol w:w="1208"/>
        <w:gridCol w:w="5189"/>
        <w:gridCol w:w="3307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№29/2-V</w:t>
            </w:r>
          </w:p>
        </w:tc>
      </w:tr>
    </w:tbl>
    <w:bookmarkStart w:name="z5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98"/>
        <w:gridCol w:w="291"/>
        <w:gridCol w:w="498"/>
        <w:gridCol w:w="8785"/>
        <w:gridCol w:w="1937"/>
      </w:tblGrid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97"/>
        <w:gridCol w:w="1208"/>
        <w:gridCol w:w="1208"/>
        <w:gridCol w:w="5189"/>
        <w:gridCol w:w="3307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