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fc6d" w14:textId="850f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25 декабря 2013 года № 19/2-V "О бюджете Бескарагайского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19 мая 2014 года № 22/2-V. Зарегистрировано Департаментом юстиции Восточно-Казахстанской области 22 мая 2014 года № 3359. Утратило силу решением Бескарагайского районного маслихата Восточно-Казахстанской области от 25 декабря 2014 года № 29/6-V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Бескарагайского районного маслихата Восточно-Казахстанской области от 25.12.2014 № 29/6-V.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«О бюджете Бескарагайского района на 2014-2016 годы» от 25 декабря 2013 года № 19/2-V (зарегистрировано в Реестре государственной регистрации нормативных правовых актов за номером 3142, опубликованное в газете «Бесқарағай тынысы» 22 января 2014 года № 7-8, от 1 февраля 2014 года № 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– 3186334,0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388010,0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339746,0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43934,0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2798324,0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3185952,1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17843,0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19404,0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1561,0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– 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-22461,1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22461,1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 В. ХАРЧЕНКО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 К. САДЫКОВ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2014 года № 22/2-V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19/2-V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650"/>
        <w:gridCol w:w="756"/>
        <w:gridCol w:w="904"/>
        <w:gridCol w:w="8098"/>
        <w:gridCol w:w="2837"/>
      </w:tblGrid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Поступления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3186334,0</w:t>
            </w:r>
          </w:p>
        </w:tc>
      </w:tr>
      <w:tr>
        <w:trPr>
          <w:trHeight w:val="1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388010,0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339746,0</w:t>
            </w:r>
          </w:p>
        </w:tc>
      </w:tr>
      <w:tr>
        <w:trPr>
          <w:trHeight w:val="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141336,0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141336,0</w:t>
            </w:r>
          </w:p>
        </w:tc>
      </w:tr>
      <w:tr>
        <w:trPr>
          <w:trHeight w:val="7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129336,0</w:t>
            </w:r>
          </w:p>
        </w:tc>
      </w:tr>
      <w:tr>
        <w:trPr>
          <w:trHeight w:val="7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71308,0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10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1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23550,0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1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4697,0</w:t>
            </w:r>
          </w:p>
        </w:tc>
      </w:tr>
      <w:tr>
        <w:trPr>
          <w:trHeight w:val="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9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3012,0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7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1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28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2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4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4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12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4330,0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7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6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7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8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43934,0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2798324,0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2798324,0</w:t>
            </w:r>
          </w:p>
        </w:tc>
      </w:tr>
      <w:tr>
        <w:trPr>
          <w:trHeight w:val="1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1143798,0</w:t>
            </w:r>
          </w:p>
        </w:tc>
      </w:tr>
      <w:tr>
        <w:trPr>
          <w:trHeight w:val="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178612,0</w:t>
            </w:r>
          </w:p>
        </w:tc>
      </w:tr>
      <w:tr>
        <w:trPr>
          <w:trHeight w:val="1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965186,0</w:t>
            </w:r>
          </w:p>
        </w:tc>
      </w:tr>
      <w:tr>
        <w:trPr>
          <w:trHeight w:val="1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1654526,0</w:t>
            </w:r>
          </w:p>
        </w:tc>
      </w:tr>
      <w:tr>
        <w:trPr>
          <w:trHeight w:val="1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6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613"/>
        <w:gridCol w:w="870"/>
        <w:gridCol w:w="720"/>
        <w:gridCol w:w="8087"/>
        <w:gridCol w:w="2884"/>
      </w:tblGrid>
      <w:tr>
        <w:trPr>
          <w:trHeight w:val="17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3185952,1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284798,0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254664,0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6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95903,0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92356,0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3547,0</w:t>
            </w:r>
          </w:p>
        </w:tc>
      </w:tr>
      <w:tr>
        <w:trPr>
          <w:trHeight w:val="5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141963,0</w:t>
            </w:r>
          </w:p>
        </w:tc>
      </w:tr>
      <w:tr>
        <w:trPr>
          <w:trHeight w:val="10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133124,0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</w:p>
        </w:tc>
      </w:tr>
      <w:tr>
        <w:trPr>
          <w:trHeight w:val="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14833,0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14833,0</w:t>
            </w:r>
          </w:p>
        </w:tc>
      </w:tr>
      <w:tr>
        <w:trPr>
          <w:trHeight w:val="12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14604,0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15301,0</w:t>
            </w:r>
          </w:p>
        </w:tc>
      </w:tr>
      <w:tr>
        <w:trPr>
          <w:trHeight w:val="7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15301,0</w:t>
            </w:r>
          </w:p>
        </w:tc>
      </w:tr>
      <w:tr>
        <w:trPr>
          <w:trHeight w:val="12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15201,0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11109,0</w:t>
            </w:r>
          </w:p>
        </w:tc>
      </w:tr>
      <w:tr>
        <w:trPr>
          <w:trHeight w:val="1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8389,0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8389,0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6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21714,0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21714,0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21714,0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21714,0</w:t>
            </w:r>
          </w:p>
        </w:tc>
      </w:tr>
      <w:tr>
        <w:trPr>
          <w:trHeight w:val="1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1693445,0</w:t>
            </w:r>
          </w:p>
        </w:tc>
      </w:tr>
      <w:tr>
        <w:trPr>
          <w:trHeight w:val="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30105,0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30105,0</w:t>
            </w:r>
          </w:p>
        </w:tc>
      </w:tr>
      <w:tr>
        <w:trPr>
          <w:trHeight w:val="7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30105,0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1190253,0</w:t>
            </w:r>
          </w:p>
        </w:tc>
      </w:tr>
      <w:tr>
        <w:trPr>
          <w:trHeight w:val="7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1190253,0</w:t>
            </w:r>
          </w:p>
        </w:tc>
      </w:tr>
      <w:tr>
        <w:trPr>
          <w:trHeight w:val="1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1154173,0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36080,0</w:t>
            </w:r>
          </w:p>
        </w:tc>
      </w:tr>
      <w:tr>
        <w:trPr>
          <w:trHeight w:val="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473087,0</w:t>
            </w:r>
          </w:p>
        </w:tc>
      </w:tr>
      <w:tr>
        <w:trPr>
          <w:trHeight w:val="5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25274,0</w:t>
            </w:r>
          </w:p>
        </w:tc>
      </w:tr>
      <w:tr>
        <w:trPr>
          <w:trHeight w:val="10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9960,0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10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10909,0</w:t>
            </w:r>
          </w:p>
        </w:tc>
      </w:tr>
      <w:tr>
        <w:trPr>
          <w:trHeight w:val="7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6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447813,0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447813,0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196918,0</w:t>
            </w:r>
          </w:p>
        </w:tc>
      </w:tr>
      <w:tr>
        <w:trPr>
          <w:trHeight w:val="1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156003,0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156003,0</w:t>
            </w:r>
          </w:p>
        </w:tc>
      </w:tr>
      <w:tr>
        <w:trPr>
          <w:trHeight w:val="1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20854,0</w:t>
            </w:r>
          </w:p>
        </w:tc>
      </w:tr>
      <w:tr>
        <w:trPr>
          <w:trHeight w:val="16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1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51830,0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42904,0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4825,0</w:t>
            </w:r>
          </w:p>
        </w:tc>
      </w:tr>
      <w:tr>
        <w:trPr>
          <w:trHeight w:val="5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11985,0</w:t>
            </w:r>
          </w:p>
        </w:tc>
      </w:tr>
      <w:tr>
        <w:trPr>
          <w:trHeight w:val="17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2341,0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40915,0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40915,0</w:t>
            </w:r>
          </w:p>
        </w:tc>
      </w:tr>
      <w:tr>
        <w:trPr>
          <w:trHeight w:val="7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21022,0</w:t>
            </w:r>
          </w:p>
        </w:tc>
      </w:tr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18548,0</w:t>
            </w:r>
          </w:p>
        </w:tc>
      </w:tr>
      <w:tr>
        <w:trPr>
          <w:trHeight w:val="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660136,0</w:t>
            </w:r>
          </w:p>
        </w:tc>
      </w:tr>
      <w:tr>
        <w:trPr>
          <w:trHeight w:val="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11177,0</w:t>
            </w:r>
          </w:p>
        </w:tc>
      </w:tr>
      <w:tr>
        <w:trPr>
          <w:trHeight w:val="6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11177,0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562944,0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15530,0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15530,0</w:t>
            </w:r>
          </w:p>
        </w:tc>
      </w:tr>
      <w:tr>
        <w:trPr>
          <w:trHeight w:val="6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547414,0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547414,0</w:t>
            </w:r>
          </w:p>
        </w:tc>
      </w:tr>
      <w:tr>
        <w:trPr>
          <w:trHeight w:val="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86015,0</w:t>
            </w:r>
          </w:p>
        </w:tc>
      </w:tr>
      <w:tr>
        <w:trPr>
          <w:trHeight w:val="6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31873,0</w:t>
            </w:r>
          </w:p>
        </w:tc>
      </w:tr>
      <w:tr>
        <w:trPr>
          <w:trHeight w:val="1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15505,0</w:t>
            </w:r>
          </w:p>
        </w:tc>
      </w:tr>
      <w:tr>
        <w:trPr>
          <w:trHeight w:val="10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54142,0</w:t>
            </w:r>
          </w:p>
        </w:tc>
      </w:tr>
      <w:tr>
        <w:trPr>
          <w:trHeight w:val="1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24142,0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127677,6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55887,6</w:t>
            </w:r>
          </w:p>
        </w:tc>
      </w:tr>
      <w:tr>
        <w:trPr>
          <w:trHeight w:val="7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55887,6</w:t>
            </w:r>
          </w:p>
        </w:tc>
      </w:tr>
      <w:tr>
        <w:trPr>
          <w:trHeight w:val="1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55887,6</w:t>
            </w:r>
          </w:p>
        </w:tc>
      </w:tr>
      <w:tr>
        <w:trPr>
          <w:trHeight w:val="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6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3175,0</w:t>
            </w:r>
          </w:p>
        </w:tc>
      </w:tr>
      <w:tr>
        <w:trPr>
          <w:trHeight w:val="9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36610,0</w:t>
            </w:r>
          </w:p>
        </w:tc>
      </w:tr>
      <w:tr>
        <w:trPr>
          <w:trHeight w:val="5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36610,0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9355,0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28005,0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28005,0</w:t>
            </w:r>
          </w:p>
        </w:tc>
      </w:tr>
      <w:tr>
        <w:trPr>
          <w:trHeight w:val="13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7099,0</w:t>
            </w:r>
          </w:p>
        </w:tc>
      </w:tr>
      <w:tr>
        <w:trPr>
          <w:trHeight w:val="9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80802,0</w:t>
            </w:r>
          </w:p>
        </w:tc>
      </w:tr>
      <w:tr>
        <w:trPr>
          <w:trHeight w:val="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24456,0</w:t>
            </w:r>
          </w:p>
        </w:tc>
      </w:tr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21806,0</w:t>
            </w:r>
          </w:p>
        </w:tc>
      </w:tr>
      <w:tr>
        <w:trPr>
          <w:trHeight w:val="6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2673,0</w:t>
            </w:r>
          </w:p>
        </w:tc>
      </w:tr>
      <w:tr>
        <w:trPr>
          <w:trHeight w:val="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15710,0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15710,0</w:t>
            </w:r>
          </w:p>
        </w:tc>
      </w:tr>
      <w:tr>
        <w:trPr>
          <w:trHeight w:val="8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8978,0</w:t>
            </w:r>
          </w:p>
        </w:tc>
      </w:tr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5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12303,0</w:t>
            </w:r>
          </w:p>
        </w:tc>
      </w:tr>
      <w:tr>
        <w:trPr>
          <w:trHeight w:val="5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12303,0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12303,0</w:t>
            </w:r>
          </w:p>
        </w:tc>
      </w:tr>
      <w:tr>
        <w:trPr>
          <w:trHeight w:val="9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12173,0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34850,0</w:t>
            </w:r>
          </w:p>
        </w:tc>
      </w:tr>
      <w:tr>
        <w:trPr>
          <w:trHeight w:val="1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34850,0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9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59881,0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12906,0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12906,0</w:t>
            </w:r>
          </w:p>
        </w:tc>
      </w:tr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12906,0</w:t>
            </w:r>
          </w:p>
        </w:tc>
      </w:tr>
      <w:tr>
        <w:trPr>
          <w:trHeight w:val="1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46975,0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12452,0</w:t>
            </w:r>
          </w:p>
        </w:tc>
      </w:tr>
      <w:tr>
        <w:trPr>
          <w:trHeight w:val="10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12344,0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12344,0</w:t>
            </w:r>
          </w:p>
        </w:tc>
      </w:tr>
      <w:tr>
        <w:trPr>
          <w:trHeight w:val="1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1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1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17843,0</w:t>
            </w:r>
          </w:p>
        </w:tc>
      </w:tr>
      <w:tr>
        <w:trPr>
          <w:trHeight w:val="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9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7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1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-22461,1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22461,1</w:t>
            </w:r>
          </w:p>
        </w:tc>
      </w:tr>
      <w:tr>
        <w:trPr>
          <w:trHeight w:val="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