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427ee" w14:textId="dd427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Бескарагайского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Бескарагайского районного маслихата Восточно-Казахстанской области от 31 марта 2014 года № 20/6-V. Зарегистрировано Департаментом юстиции Восточно-Казахстанской области 12 мая 2014 года № 3309. Утратило силу - решением Бескарагайского районного маслихата Восточно-Казахстанской области от 08 июня 2016 года № 3/3-VI</w:t>
      </w:r>
    </w:p>
    <w:p>
      <w:pPr>
        <w:spacing w:after="0"/>
        <w:ind w:left="0"/>
        <w:jc w:val="left"/>
      </w:pPr>
      <w:r>
        <w:rPr>
          <w:rFonts w:ascii="Times New Roman"/>
          <w:b w:val="false"/>
          <w:i w:val="false"/>
          <w:color w:val="ff0000"/>
          <w:sz w:val="28"/>
        </w:rPr>
        <w:t xml:space="preserve">      Сноска. Утратило силу - </w:t>
      </w:r>
      <w:r>
        <w:rPr>
          <w:rFonts w:ascii="Times New Roman"/>
          <w:b w:val="false"/>
          <w:i w:val="false"/>
          <w:color w:val="ff0000"/>
          <w:sz w:val="28"/>
        </w:rPr>
        <w:t>решением</w:t>
      </w:r>
      <w:r>
        <w:rPr>
          <w:rFonts w:ascii="Times New Roman"/>
          <w:b w:val="false"/>
          <w:i w:val="false"/>
          <w:color w:val="ff0000"/>
          <w:sz w:val="28"/>
        </w:rPr>
        <w:t xml:space="preserve"> Бескарагайского районного маслихата Восточно-Казахстанской области от 08.06.2016 № 3/3-VI.</w:t>
      </w:r>
      <w:r>
        <w:br/>
      </w:r>
      <w:r>
        <w:rPr>
          <w:rFonts w:ascii="Times New Roman"/>
          <w:b w:val="false"/>
          <w:i w:val="false"/>
          <w:color w:val="000000"/>
          <w:sz w:val="28"/>
        </w:rPr>
        <w:t>
</w:t>
      </w:r>
      <w:r>
        <w:rPr>
          <w:rFonts w:ascii="Times New Roman"/>
          <w:b w:val="false"/>
          <w:i w:val="false"/>
          <w:color w:val="ff0000"/>
          <w:sz w:val="28"/>
        </w:rPr>
        <w:t xml:space="preserve">      Примечание РЦПИ. Внесено </w:t>
      </w:r>
      <w:r>
        <w:rPr>
          <w:rFonts w:ascii="Times New Roman"/>
          <w:b w:val="false"/>
          <w:i w:val="false"/>
          <w:color w:val="ff0000"/>
          <w:sz w:val="28"/>
        </w:rPr>
        <w:t>изменение</w:t>
      </w:r>
      <w:r>
        <w:rPr>
          <w:rFonts w:ascii="Times New Roman"/>
          <w:b w:val="false"/>
          <w:i w:val="false"/>
          <w:color w:val="ff0000"/>
          <w:sz w:val="28"/>
        </w:rPr>
        <w:t xml:space="preserve"> на государственном языке в пункт 7, текст на русском языке не изменяется.</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3 статьи 8,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Бескарагайский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Бескарагайского районного маслихата.</w:t>
      </w:r>
      <w:r>
        <w:br/>
      </w:r>
      <w:r>
        <w:rPr>
          <w:rFonts w:ascii="Times New Roman"/>
          <w:b w:val="false"/>
          <w:i w:val="false"/>
          <w:color w:val="000000"/>
          <w:sz w:val="28"/>
        </w:rPr>
        <w:t>
      </w:t>
      </w:r>
      <w:r>
        <w:rPr>
          <w:rFonts w:ascii="Times New Roman"/>
          <w:b w:val="false"/>
          <w:i w:val="false"/>
          <w:color w:val="000000"/>
          <w:sz w:val="28"/>
        </w:rPr>
        <w:t>2. Отменить решение Бескарагайского районного маслихата от 6 апреля 2012 года № 2/11-V "О Регламенте Бескарагайского районного маслихата пятого созыва".</w:t>
      </w:r>
      <w:r>
        <w:br/>
      </w:r>
      <w:r>
        <w:rPr>
          <w:rFonts w:ascii="Times New Roman"/>
          <w:b w:val="false"/>
          <w:i w:val="false"/>
          <w:color w:val="000000"/>
          <w:sz w:val="28"/>
        </w:rPr>
        <w:t>
      </w:t>
      </w:r>
      <w:r>
        <w:rPr>
          <w:rFonts w:ascii="Times New Roman"/>
          <w:b w:val="false"/>
          <w:i w:val="false"/>
          <w:color w:val="000000"/>
          <w:sz w:val="28"/>
        </w:rPr>
        <w:t>3.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Бескарагайского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САДЫКОВ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решением Бескарагайского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31 марта 2014 года № 20/6-V</w:t>
            </w:r>
          </w:p>
        </w:tc>
      </w:tr>
    </w:tbl>
    <w:bookmarkStart w:name="z6" w:id="0"/>
    <w:p>
      <w:pPr>
        <w:spacing w:after="0"/>
        <w:ind w:left="0"/>
        <w:jc w:val="left"/>
      </w:pPr>
      <w:r>
        <w:rPr>
          <w:rFonts w:ascii="Times New Roman"/>
          <w:b/>
          <w:i w:val="false"/>
          <w:color w:val="000000"/>
        </w:rPr>
        <w:t xml:space="preserve"> Регламент</w:t>
      </w:r>
      <w:r>
        <w:br/>
      </w:r>
      <w:r>
        <w:rPr>
          <w:rFonts w:ascii="Times New Roman"/>
          <w:b/>
          <w:i w:val="false"/>
          <w:color w:val="000000"/>
        </w:rPr>
        <w:t>Бескарагайского районного маслихата</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Настоящий регламент Бескарагайского районного маслихата (далее – регламент) разработан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3 статьи 8,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w:t>
      </w:r>
      <w:r>
        <w:rPr>
          <w:rFonts w:ascii="Times New Roman"/>
          <w:b w:val="false"/>
          <w:i w:val="false"/>
          <w:color w:val="000000"/>
          <w:sz w:val="28"/>
        </w:rPr>
        <w:t xml:space="preserve">2. Маслихат – местный представительный орган, избираемый населением области, города республиканского значения и столицы или района (города областного значения), выражающий волю населения, 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w:t>
      </w:r>
      <w:r>
        <w:rPr>
          <w:rFonts w:ascii="Times New Roman"/>
          <w:b w:val="false"/>
          <w:i w:val="false"/>
          <w:color w:val="000000"/>
          <w:sz w:val="28"/>
        </w:rPr>
        <w:t xml:space="preserve">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r>
        <w:br/>
      </w:r>
      <w:r>
        <w:rPr>
          <w:rFonts w:ascii="Times New Roman"/>
          <w:b w:val="false"/>
          <w:i w:val="false"/>
          <w:color w:val="000000"/>
          <w:sz w:val="28"/>
        </w:rPr>
        <w:t>
</w:t>
      </w:r>
    </w:p>
    <w:bookmarkStart w:name="z11" w:id="1"/>
    <w:p>
      <w:pPr>
        <w:spacing w:after="0"/>
        <w:ind w:left="0"/>
        <w:jc w:val="left"/>
      </w:pPr>
      <w:r>
        <w:rPr>
          <w:rFonts w:ascii="Times New Roman"/>
          <w:b/>
          <w:i w:val="false"/>
          <w:color w:val="000000"/>
        </w:rPr>
        <w:t xml:space="preserve"> 2. Порядок проведения сессии маслихата</w:t>
      </w:r>
      <w:r>
        <w:br/>
      </w:r>
      <w:r>
        <w:rPr>
          <w:rFonts w:ascii="Times New Roman"/>
          <w:b/>
          <w:i w:val="false"/>
          <w:color w:val="000000"/>
        </w:rPr>
        <w:t>2.1. Сессии маслихата</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Основной формой деятельности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районного маслихата. Сессия проводится в форме пленарных заседаний.</w:t>
      </w:r>
      <w:r>
        <w:br/>
      </w: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w:t>
      </w:r>
      <w:r>
        <w:rPr>
          <w:rFonts w:ascii="Times New Roman"/>
          <w:b w:val="false"/>
          <w:i w:val="false"/>
          <w:color w:val="000000"/>
          <w:sz w:val="28"/>
        </w:rPr>
        <w:t>5. Первая сессия вновь избранного маслихата созывается председателем районной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w:t>
      </w:r>
      <w:r>
        <w:rPr>
          <w:rFonts w:ascii="Times New Roman"/>
          <w:b w:val="false"/>
          <w:i w:val="false"/>
          <w:color w:val="000000"/>
          <w:sz w:val="28"/>
        </w:rPr>
        <w:t>6. Первую сессию маслихата открывает председатель районной, территориальной избирательной комиссии, сообщает о результатах выборов депутатов маслихата и до избрания председателя сессии маслихата ведет сессию.</w:t>
      </w:r>
      <w:r>
        <w:br/>
      </w:r>
      <w:r>
        <w:rPr>
          <w:rFonts w:ascii="Times New Roman"/>
          <w:b w:val="false"/>
          <w:i w:val="false"/>
          <w:color w:val="000000"/>
          <w:sz w:val="28"/>
        </w:rPr>
        <w:t>
      Председатель районной, территориальной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w:t>
      </w:r>
      <w:r>
        <w:rPr>
          <w:rFonts w:ascii="Times New Roman"/>
          <w:b w:val="false"/>
          <w:i w:val="false"/>
          <w:color w:val="000000"/>
          <w:sz w:val="28"/>
        </w:rPr>
        <w:t>7. 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w:t>
      </w:r>
      <w:r>
        <w:rPr>
          <w:rFonts w:ascii="Times New Roman"/>
          <w:b w:val="false"/>
          <w:i w:val="false"/>
          <w:color w:val="000000"/>
          <w:sz w:val="28"/>
        </w:rPr>
        <w:t>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районный маслихат, а также акима района.</w:t>
      </w:r>
      <w:r>
        <w:br/>
      </w: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w:t>
      </w:r>
      <w:r>
        <w:rPr>
          <w:rFonts w:ascii="Times New Roman"/>
          <w:b w:val="false"/>
          <w:i w:val="false"/>
          <w:color w:val="000000"/>
          <w:sz w:val="28"/>
        </w:rPr>
        <w:t>9. О времени созыва и месте проведения сессии маслихата, а также вопросах, вносимых на рассмотрение сессии, секретарь районного маслихата сообщает депутатам, населению и акиму района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По вопросам, вносимым на рассмотрение сессии, секретарь районного маслихата не позднее чем за пять дней до сессии, а в случае созыва внеочередной сессии не позднее чем за три дня представляет депутатам и акиму района необходимые материалы.</w:t>
      </w:r>
      <w:r>
        <w:br/>
      </w:r>
      <w:r>
        <w:rPr>
          <w:rFonts w:ascii="Times New Roman"/>
          <w:b w:val="false"/>
          <w:i w:val="false"/>
          <w:color w:val="000000"/>
          <w:sz w:val="28"/>
        </w:rPr>
        <w:t>
      </w:t>
      </w:r>
      <w:r>
        <w:rPr>
          <w:rFonts w:ascii="Times New Roman"/>
          <w:b w:val="false"/>
          <w:i w:val="false"/>
          <w:color w:val="000000"/>
          <w:sz w:val="28"/>
        </w:rPr>
        <w:t xml:space="preserve">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w:t>
      </w:r>
      <w:r>
        <w:rPr>
          <w:rFonts w:ascii="Times New Roman"/>
          <w:b w:val="false"/>
          <w:i w:val="false"/>
          <w:color w:val="000000"/>
          <w:sz w:val="28"/>
        </w:rPr>
        <w:t>регламентом</w:t>
      </w:r>
      <w:r>
        <w:rPr>
          <w:rFonts w:ascii="Times New Roman"/>
          <w:b w:val="false"/>
          <w:i w:val="false"/>
          <w:color w:val="000000"/>
          <w:sz w:val="28"/>
        </w:rPr>
        <w:t xml:space="preserve">, депутат освобождается от выполнения служебных обязанностей с возмещением ему за счет средств местного бюджета </w:t>
      </w:r>
      <w:r>
        <w:rPr>
          <w:rFonts w:ascii="Times New Roman"/>
          <w:b w:val="false"/>
          <w:i w:val="false"/>
          <w:color w:val="000000"/>
          <w:sz w:val="28"/>
        </w:rPr>
        <w:t>средней заработной платы</w:t>
      </w:r>
      <w:r>
        <w:rPr>
          <w:rFonts w:ascii="Times New Roman"/>
          <w:b w:val="false"/>
          <w:i w:val="false"/>
          <w:color w:val="000000"/>
          <w:sz w:val="28"/>
        </w:rPr>
        <w:t xml:space="preserve"> по месту основной работы, но в размере, не превышающем заработную плату руководителя аппарата акима района со стажем работы в указанной должности до одного года, и </w:t>
      </w:r>
      <w:r>
        <w:rPr>
          <w:rFonts w:ascii="Times New Roman"/>
          <w:b w:val="false"/>
          <w:i w:val="false"/>
          <w:color w:val="000000"/>
          <w:sz w:val="28"/>
        </w:rPr>
        <w:t>командировочных расходов</w:t>
      </w:r>
      <w:r>
        <w:rPr>
          <w:rFonts w:ascii="Times New Roman"/>
          <w:b w:val="false"/>
          <w:i w:val="false"/>
          <w:color w:val="000000"/>
          <w:sz w:val="28"/>
        </w:rPr>
        <w:t xml:space="preserve">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w:t>
      </w:r>
      <w:r>
        <w:rPr>
          <w:rFonts w:ascii="Times New Roman"/>
          <w:b w:val="false"/>
          <w:i w:val="false"/>
          <w:color w:val="000000"/>
          <w:sz w:val="28"/>
        </w:rPr>
        <w:t>11. Повестка дня сессии формируется председателем сессии на основе перспективного плана работы маслихата, вопросов, вносимых секретарем районного маслихата, постоянными комиссиями и иными органами маслихата, депутатскими группами и депутатами, акимом района.</w:t>
      </w:r>
      <w:r>
        <w:br/>
      </w: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w:t>
      </w:r>
      <w:r>
        <w:rPr>
          <w:rFonts w:ascii="Times New Roman"/>
          <w:b w:val="false"/>
          <w:i w:val="false"/>
          <w:color w:val="000000"/>
          <w:sz w:val="28"/>
        </w:rPr>
        <w:t>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района.</w:t>
      </w:r>
      <w:r>
        <w:br/>
      </w:r>
      <w:r>
        <w:rPr>
          <w:rFonts w:ascii="Times New Roman"/>
          <w:b w:val="false"/>
          <w:i w:val="false"/>
          <w:color w:val="000000"/>
          <w:sz w:val="28"/>
        </w:rPr>
        <w:t>
      </w:t>
      </w:r>
      <w:r>
        <w:rPr>
          <w:rFonts w:ascii="Times New Roman"/>
          <w:b w:val="false"/>
          <w:i w:val="false"/>
          <w:color w:val="000000"/>
          <w:sz w:val="28"/>
        </w:rPr>
        <w:t>13. По вопросам, относящимся к ведению маслихата, на сессии районного маслихата приглашаются акимы района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w:t>
      </w:r>
      <w:r>
        <w:rPr>
          <w:rFonts w:ascii="Times New Roman"/>
          <w:b w:val="false"/>
          <w:i w:val="false"/>
          <w:color w:val="000000"/>
          <w:sz w:val="28"/>
        </w:rPr>
        <w:t>14. Для лиц, приглашенных на заседание районного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w:t>
      </w:r>
      <w:r>
        <w:rPr>
          <w:rFonts w:ascii="Times New Roman"/>
          <w:b w:val="false"/>
          <w:i w:val="false"/>
          <w:color w:val="000000"/>
          <w:sz w:val="28"/>
        </w:rPr>
        <w:t>15. Заседания районного маслихата проводятся в определенное маслихатом время.</w:t>
      </w:r>
      <w:r>
        <w:br/>
      </w: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w:t>
      </w:r>
      <w:r>
        <w:rPr>
          <w:rFonts w:ascii="Times New Roman"/>
          <w:b w:val="false"/>
          <w:i w:val="false"/>
          <w:color w:val="000000"/>
          <w:sz w:val="28"/>
        </w:rPr>
        <w:t>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w:t>
      </w:r>
      <w:r>
        <w:rPr>
          <w:rFonts w:ascii="Times New Roman"/>
          <w:b w:val="false"/>
          <w:i w:val="false"/>
          <w:color w:val="000000"/>
          <w:sz w:val="28"/>
        </w:rPr>
        <w:t>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Вопросы докладчикам подаются в устном виде. Письменные вопросы подаются председателю сессии и оглашаются на заседании маслихата.</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2.2. Порядок принятия актов маслихата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18. Маслихат по вопросам своей компетенции принимает решения большинством голосов от общего числа депутатов маслихата, если иное не установлено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19. Проекты решений передаются председателю сессии или секретарю маслихата.</w:t>
      </w:r>
      <w:r>
        <w:br/>
      </w: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r>
        <w:br/>
      </w:r>
      <w:r>
        <w:rPr>
          <w:rFonts w:ascii="Times New Roman"/>
          <w:b w:val="false"/>
          <w:i w:val="false"/>
          <w:color w:val="000000"/>
          <w:sz w:val="28"/>
        </w:rPr>
        <w:t xml:space="preserve">
      В случаях,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 представлению акимата района маслихат принимает совместное с ним решение.</w:t>
      </w:r>
      <w:r>
        <w:br/>
      </w:r>
      <w:r>
        <w:rPr>
          <w:rFonts w:ascii="Times New Roman"/>
          <w:b w:val="false"/>
          <w:i w:val="false"/>
          <w:color w:val="000000"/>
          <w:sz w:val="28"/>
        </w:rPr>
        <w:t>
      </w:t>
      </w:r>
      <w:r>
        <w:rPr>
          <w:rFonts w:ascii="Times New Roman"/>
          <w:b w:val="false"/>
          <w:i w:val="false"/>
          <w:color w:val="000000"/>
          <w:sz w:val="28"/>
        </w:rPr>
        <w:t xml:space="preserve">20. Нормативное правовые решения маслихата подлежат </w:t>
      </w:r>
      <w:r>
        <w:rPr>
          <w:rFonts w:ascii="Times New Roman"/>
          <w:b w:val="false"/>
          <w:i w:val="false"/>
          <w:color w:val="000000"/>
          <w:sz w:val="28"/>
        </w:rPr>
        <w:t>государственной регистрации</w:t>
      </w:r>
      <w:r>
        <w:rPr>
          <w:rFonts w:ascii="Times New Roman"/>
          <w:b w:val="false"/>
          <w:i w:val="false"/>
          <w:color w:val="000000"/>
          <w:sz w:val="28"/>
        </w:rPr>
        <w:t xml:space="preserve"> Департаментом юстиции Восточно-Казахстанской области Министерства юстиции Республики Казахстан и опубликованию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w:t>
      </w:r>
      <w:r>
        <w:br/>
      </w:r>
      <w:r>
        <w:rPr>
          <w:rFonts w:ascii="Times New Roman"/>
          <w:b w:val="false"/>
          <w:i w:val="false"/>
          <w:color w:val="000000"/>
          <w:sz w:val="28"/>
        </w:rPr>
        <w:t>
      </w:t>
      </w:r>
      <w:r>
        <w:rPr>
          <w:rFonts w:ascii="Times New Roman"/>
          <w:b w:val="false"/>
          <w:i w:val="false"/>
          <w:color w:val="000000"/>
          <w:sz w:val="28"/>
        </w:rPr>
        <w:t>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w:t>
      </w:r>
      <w:r>
        <w:rPr>
          <w:rFonts w:ascii="Times New Roman"/>
          <w:b w:val="false"/>
          <w:i w:val="false"/>
          <w:color w:val="000000"/>
          <w:sz w:val="28"/>
        </w:rPr>
        <w:t>22.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w:t>
      </w:r>
      <w:r>
        <w:rPr>
          <w:rFonts w:ascii="Times New Roman"/>
          <w:b w:val="false"/>
          <w:i w:val="false"/>
          <w:color w:val="000000"/>
          <w:sz w:val="28"/>
        </w:rPr>
        <w:t>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w:t>
      </w:r>
      <w:r>
        <w:rPr>
          <w:rFonts w:ascii="Times New Roman"/>
          <w:b w:val="false"/>
          <w:i w:val="false"/>
          <w:color w:val="000000"/>
          <w:sz w:val="28"/>
        </w:rPr>
        <w:t>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w:t>
      </w:r>
      <w:r>
        <w:rPr>
          <w:rFonts w:ascii="Times New Roman"/>
          <w:b w:val="false"/>
          <w:i w:val="false"/>
          <w:color w:val="000000"/>
          <w:sz w:val="28"/>
        </w:rPr>
        <w:t>25.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2) на голосование поочередно ставятся поправки, не включенные в принятый за основу проект;</w:t>
      </w:r>
      <w:r>
        <w:br/>
      </w: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w:t>
      </w:r>
      <w:r>
        <w:rPr>
          <w:rFonts w:ascii="Times New Roman"/>
          <w:b w:val="false"/>
          <w:i w:val="false"/>
          <w:color w:val="000000"/>
          <w:sz w:val="28"/>
        </w:rPr>
        <w:t>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xml:space="preserve">
      Изменения в решения маслихата вносятся в порядке, </w:t>
      </w:r>
      <w:r>
        <w:rPr>
          <w:rFonts w:ascii="Times New Roman"/>
          <w:b w:val="false"/>
          <w:i w:val="false"/>
          <w:color w:val="000000"/>
          <w:sz w:val="28"/>
        </w:rPr>
        <w:t>установленном</w:t>
      </w:r>
      <w:r>
        <w:rPr>
          <w:rFonts w:ascii="Times New Roman"/>
          <w:b w:val="false"/>
          <w:i w:val="false"/>
          <w:color w:val="000000"/>
          <w:sz w:val="28"/>
        </w:rPr>
        <w:t xml:space="preserve"> для их принятия.</w:t>
      </w:r>
      <w:r>
        <w:br/>
      </w:r>
      <w:r>
        <w:rPr>
          <w:rFonts w:ascii="Times New Roman"/>
          <w:b w:val="false"/>
          <w:i w:val="false"/>
          <w:color w:val="000000"/>
          <w:sz w:val="28"/>
        </w:rPr>
        <w:t xml:space="preserve">
      Протоколы сессий отпечатываются не позднее чем через месяц после сессии и хранятся в </w:t>
      </w:r>
      <w:r>
        <w:rPr>
          <w:rFonts w:ascii="Times New Roman"/>
          <w:b w:val="false"/>
          <w:i w:val="false"/>
          <w:color w:val="000000"/>
          <w:sz w:val="28"/>
        </w:rPr>
        <w:t>установленном</w:t>
      </w:r>
      <w:r>
        <w:rPr>
          <w:rFonts w:ascii="Times New Roman"/>
          <w:b w:val="false"/>
          <w:i w:val="false"/>
          <w:color w:val="000000"/>
          <w:sz w:val="28"/>
        </w:rPr>
        <w:t xml:space="preserve">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xml:space="preserve">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районный маслихат за три недели до очередной сессии на рассмотрение </w:t>
      </w:r>
      <w:r>
        <w:rPr>
          <w:rFonts w:ascii="Times New Roman"/>
          <w:b w:val="false"/>
          <w:i w:val="false"/>
          <w:color w:val="000000"/>
          <w:sz w:val="28"/>
        </w:rPr>
        <w:t>постоянных комиссий</w:t>
      </w:r>
      <w:r>
        <w:rPr>
          <w:rFonts w:ascii="Times New Roman"/>
          <w:b w:val="false"/>
          <w:i w:val="false"/>
          <w:color w:val="000000"/>
          <w:sz w:val="28"/>
        </w:rPr>
        <w:t xml:space="preserve"> маслихата.</w:t>
      </w:r>
      <w:r>
        <w:br/>
      </w:r>
      <w:r>
        <w:rPr>
          <w:rFonts w:ascii="Times New Roman"/>
          <w:b w:val="false"/>
          <w:i w:val="false"/>
          <w:color w:val="000000"/>
          <w:sz w:val="28"/>
        </w:rPr>
        <w:t>
      </w:t>
      </w:r>
      <w:r>
        <w:rPr>
          <w:rFonts w:ascii="Times New Roman"/>
          <w:b w:val="false"/>
          <w:i w:val="false"/>
          <w:color w:val="000000"/>
          <w:sz w:val="28"/>
        </w:rPr>
        <w:t>28. Проект бюджета района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района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района.</w:t>
      </w:r>
      <w:r>
        <w:br/>
      </w:r>
      <w:r>
        <w:rPr>
          <w:rFonts w:ascii="Times New Roman"/>
          <w:b w:val="false"/>
          <w:i w:val="false"/>
          <w:color w:val="000000"/>
          <w:sz w:val="28"/>
        </w:rPr>
        <w:t>
      Отдел экономики и бюджетного планирования Бескарагайского района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r>
        <w:br/>
      </w:r>
      <w:r>
        <w:rPr>
          <w:rFonts w:ascii="Times New Roman"/>
          <w:b w:val="false"/>
          <w:i w:val="false"/>
          <w:color w:val="000000"/>
          <w:sz w:val="28"/>
        </w:rPr>
        <w:t>
      Бюджет района утверждается районным маслихатом не позднее двухнедельного срока после подписания решения Восточно-Казахстанского областного маслихата об утверждении областного бюджета.</w:t>
      </w:r>
      <w:r>
        <w:br/>
      </w:r>
      <w:r>
        <w:rPr>
          <w:rFonts w:ascii="Times New Roman"/>
          <w:b w:val="false"/>
          <w:i w:val="false"/>
          <w:color w:val="000000"/>
          <w:sz w:val="28"/>
        </w:rPr>
        <w:t>
      </w:t>
      </w:r>
      <w:r>
        <w:rPr>
          <w:rFonts w:ascii="Times New Roman"/>
          <w:b w:val="false"/>
          <w:i w:val="false"/>
          <w:color w:val="000000"/>
          <w:sz w:val="28"/>
        </w:rPr>
        <w:t xml:space="preserve">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w:t>
      </w:r>
      <w:r>
        <w:rPr>
          <w:rFonts w:ascii="Times New Roman"/>
          <w:b w:val="false"/>
          <w:i w:val="false"/>
          <w:color w:val="000000"/>
          <w:sz w:val="28"/>
        </w:rPr>
        <w:t>бюджетным законодательством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30. При уточнении бюджета района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r>
        <w:br/>
      </w:r>
      <w:r>
        <w:rPr>
          <w:rFonts w:ascii="Times New Roman"/>
          <w:b w:val="false"/>
          <w:i w:val="false"/>
          <w:color w:val="000000"/>
          <w:sz w:val="28"/>
        </w:rPr>
        <w:t>
</w:t>
      </w:r>
    </w:p>
    <w:bookmarkStart w:name="z41" w:id="3"/>
    <w:p>
      <w:pPr>
        <w:spacing w:after="0"/>
        <w:ind w:left="0"/>
        <w:jc w:val="left"/>
      </w:pPr>
      <w:r>
        <w:rPr>
          <w:rFonts w:ascii="Times New Roman"/>
          <w:b/>
          <w:i w:val="false"/>
          <w:color w:val="000000"/>
        </w:rPr>
        <w:t xml:space="preserve"> 3. Порядок заслушивания отчетов</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31. Маслихат осуществляет контроль за исполнением районного бюджета, программ развития территорий путем заслушивания отчетов акима района.</w:t>
      </w:r>
      <w:r>
        <w:br/>
      </w:r>
      <w:r>
        <w:rPr>
          <w:rFonts w:ascii="Times New Roman"/>
          <w:b w:val="false"/>
          <w:i w:val="false"/>
          <w:color w:val="000000"/>
          <w:sz w:val="28"/>
        </w:rPr>
        <w:t>
      </w:t>
      </w:r>
      <w:r>
        <w:rPr>
          <w:rFonts w:ascii="Times New Roman"/>
          <w:b w:val="false"/>
          <w:i w:val="false"/>
          <w:color w:val="000000"/>
          <w:sz w:val="28"/>
        </w:rPr>
        <w:t xml:space="preserve">32. Маслихат заслушивает на сессии отчет акима района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r>
        <w:br/>
      </w:r>
      <w:r>
        <w:rPr>
          <w:rFonts w:ascii="Times New Roman"/>
          <w:b w:val="false"/>
          <w:i w:val="false"/>
          <w:color w:val="000000"/>
          <w:sz w:val="28"/>
        </w:rPr>
        <w:t>
      Отчет акима района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r>
        <w:br/>
      </w:r>
      <w:r>
        <w:rPr>
          <w:rFonts w:ascii="Times New Roman"/>
          <w:b w:val="false"/>
          <w:i w:val="false"/>
          <w:color w:val="000000"/>
          <w:sz w:val="28"/>
        </w:rPr>
        <w:t xml:space="preserve">
      Двукратное неутверждениея маслихатом представленных районном акимом отчетов, маслихат по инициативе не менее одной пятой от общего числа депутатов маслихата может поставить вопрос о выражении вотума недоверия районному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33. Маслихат заслушивает отчеты председателя сессии и секретаря маслихата, председателей постоянных комиссий и иных органов маслихата.</w:t>
      </w:r>
      <w:r>
        <w:br/>
      </w: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w:t>
      </w:r>
      <w:r>
        <w:rPr>
          <w:rFonts w:ascii="Times New Roman"/>
          <w:b w:val="false"/>
          <w:i w:val="false"/>
          <w:color w:val="000000"/>
          <w:sz w:val="28"/>
        </w:rPr>
        <w:t>34. Отчет ревизионной комиссий Восточно-Казахстанской области об исполнении бюджета расмматривается районным маслихатом ежегодно.</w:t>
      </w:r>
      <w:r>
        <w:br/>
      </w:r>
      <w:r>
        <w:rPr>
          <w:rFonts w:ascii="Times New Roman"/>
          <w:b w:val="false"/>
          <w:i w:val="false"/>
          <w:color w:val="000000"/>
          <w:sz w:val="28"/>
        </w:rPr>
        <w:t>
      </w:t>
      </w:r>
      <w:r>
        <w:rPr>
          <w:rFonts w:ascii="Times New Roman"/>
          <w:b w:val="false"/>
          <w:i w:val="false"/>
          <w:color w:val="000000"/>
          <w:sz w:val="28"/>
        </w:rPr>
        <w:t>35.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xml:space="preserve">
      Отчет маслихата представляется населению сельских округов на </w:t>
      </w:r>
      <w:r>
        <w:rPr>
          <w:rFonts w:ascii="Times New Roman"/>
          <w:b w:val="false"/>
          <w:i w:val="false"/>
          <w:color w:val="000000"/>
          <w:sz w:val="28"/>
        </w:rPr>
        <w:t>сходах местного сообщества</w:t>
      </w:r>
      <w:r>
        <w:rPr>
          <w:rFonts w:ascii="Times New Roman"/>
          <w:b w:val="false"/>
          <w:i w:val="false"/>
          <w:color w:val="000000"/>
          <w:sz w:val="28"/>
        </w:rPr>
        <w:t xml:space="preserve"> группой депутатов, возглавляемой секретарем маслихата, председателями постоянных комиссий.</w:t>
      </w:r>
      <w:r>
        <w:br/>
      </w:r>
      <w:r>
        <w:rPr>
          <w:rFonts w:ascii="Times New Roman"/>
          <w:b w:val="false"/>
          <w:i w:val="false"/>
          <w:color w:val="000000"/>
          <w:sz w:val="28"/>
        </w:rPr>
        <w:t>
</w:t>
      </w:r>
    </w:p>
    <w:bookmarkStart w:name="z47" w:id="4"/>
    <w:p>
      <w:pPr>
        <w:spacing w:after="0"/>
        <w:ind w:left="0"/>
        <w:jc w:val="left"/>
      </w:pPr>
      <w:r>
        <w:rPr>
          <w:rFonts w:ascii="Times New Roman"/>
          <w:b/>
          <w:i w:val="false"/>
          <w:color w:val="000000"/>
        </w:rPr>
        <w:t xml:space="preserve"> 4. Порядок рассмотрения запросов депутатов</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36. Депутат маслихата по вопросам, отнесенным к компетенции маслихата, обращается с официальным письменным запросом к акиму района,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r>
        <w:br/>
      </w:r>
      <w:r>
        <w:rPr>
          <w:rFonts w:ascii="Times New Roman"/>
          <w:b w:val="false"/>
          <w:i w:val="false"/>
          <w:color w:val="000000"/>
          <w:sz w:val="28"/>
        </w:rPr>
        <w:t>
      </w:t>
      </w:r>
      <w:r>
        <w:rPr>
          <w:rFonts w:ascii="Times New Roman"/>
          <w:b w:val="false"/>
          <w:i w:val="false"/>
          <w:color w:val="000000"/>
          <w:sz w:val="28"/>
        </w:rPr>
        <w:t>37.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w:t>
      </w:r>
      <w:r>
        <w:rPr>
          <w:rFonts w:ascii="Times New Roman"/>
          <w:b w:val="false"/>
          <w:i w:val="false"/>
          <w:color w:val="000000"/>
          <w:sz w:val="28"/>
        </w:rPr>
        <w:t>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w:t>
      </w:r>
      <w:r>
        <w:rPr>
          <w:rFonts w:ascii="Times New Roman"/>
          <w:b w:val="false"/>
          <w:i w:val="false"/>
          <w:color w:val="000000"/>
          <w:sz w:val="28"/>
        </w:rPr>
        <w:t>39.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w:t>
      </w:r>
      <w:r>
        <w:rPr>
          <w:rFonts w:ascii="Times New Roman"/>
          <w:b w:val="false"/>
          <w:i w:val="false"/>
          <w:color w:val="000000"/>
          <w:sz w:val="28"/>
        </w:rPr>
        <w:t>40.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r>
        <w:br/>
      </w:r>
      <w:r>
        <w:rPr>
          <w:rFonts w:ascii="Times New Roman"/>
          <w:b w:val="false"/>
          <w:i w:val="false"/>
          <w:color w:val="000000"/>
          <w:sz w:val="28"/>
        </w:rPr>
        <w:t>
</w:t>
      </w:r>
    </w:p>
    <w:bookmarkStart w:name="z53" w:id="5"/>
    <w:p>
      <w:pPr>
        <w:spacing w:after="0"/>
        <w:ind w:left="0"/>
        <w:jc w:val="left"/>
      </w:pPr>
      <w:r>
        <w:rPr>
          <w:rFonts w:ascii="Times New Roman"/>
          <w:b/>
          <w:i w:val="false"/>
          <w:color w:val="000000"/>
        </w:rPr>
        <w:t xml:space="preserve"> 5. Должностные лица, постоянные комиссии и иные органы</w:t>
      </w:r>
      <w:r>
        <w:br/>
      </w:r>
      <w:r>
        <w:rPr>
          <w:rFonts w:ascii="Times New Roman"/>
          <w:b/>
          <w:i w:val="false"/>
          <w:color w:val="000000"/>
        </w:rPr>
        <w:t>маслихата, депутатские объединения маслихата</w:t>
      </w:r>
      <w:r>
        <w:br/>
      </w:r>
      <w:r>
        <w:rPr>
          <w:rFonts w:ascii="Times New Roman"/>
          <w:b/>
          <w:i w:val="false"/>
          <w:color w:val="000000"/>
        </w:rPr>
        <w:t>5.1. Секретарь маслихата</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41.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r>
        <w:br/>
      </w:r>
      <w:r>
        <w:rPr>
          <w:rFonts w:ascii="Times New Roman"/>
          <w:b w:val="false"/>
          <w:i w:val="false"/>
          <w:color w:val="000000"/>
          <w:sz w:val="28"/>
        </w:rPr>
        <w:t xml:space="preserve">
      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42.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w:t>
      </w:r>
      <w:r>
        <w:rPr>
          <w:rFonts w:ascii="Times New Roman"/>
          <w:b w:val="false"/>
          <w:i w:val="false"/>
          <w:color w:val="000000"/>
          <w:sz w:val="28"/>
        </w:rPr>
        <w:t xml:space="preserve">43.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p>
    <w:bookmarkStart w:name="z58" w:id="6"/>
    <w:p>
      <w:pPr>
        <w:spacing w:after="0"/>
        <w:ind w:left="0"/>
        <w:jc w:val="left"/>
      </w:pPr>
      <w:r>
        <w:rPr>
          <w:rFonts w:ascii="Times New Roman"/>
          <w:b/>
          <w:i w:val="false"/>
          <w:color w:val="000000"/>
        </w:rPr>
        <w:t xml:space="preserve"> 5.2. Председатель сессии маслихата</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44. 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 Если за выдвинутого кандидата не подано большинство голосов от общего числа кандидатов, то выдвигается следующая кандидатура.</w:t>
      </w:r>
      <w:r>
        <w:br/>
      </w: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При отсутствии председателя сессии его полномочия осуществляются секретарем маслихата.</w:t>
      </w:r>
      <w:r>
        <w:br/>
      </w:r>
      <w:r>
        <w:rPr>
          <w:rFonts w:ascii="Times New Roman"/>
          <w:b w:val="false"/>
          <w:i w:val="false"/>
          <w:color w:val="000000"/>
          <w:sz w:val="28"/>
        </w:rPr>
        <w:t>
      </w:t>
      </w:r>
      <w:r>
        <w:rPr>
          <w:rFonts w:ascii="Times New Roman"/>
          <w:b w:val="false"/>
          <w:i w:val="false"/>
          <w:color w:val="000000"/>
          <w:sz w:val="28"/>
        </w:rPr>
        <w:t>45. Председатель сессии маслихата:</w:t>
      </w:r>
      <w:r>
        <w:br/>
      </w:r>
      <w:r>
        <w:rPr>
          <w:rFonts w:ascii="Times New Roman"/>
          <w:b w:val="false"/>
          <w:i w:val="false"/>
          <w:color w:val="000000"/>
          <w:sz w:val="28"/>
        </w:rPr>
        <w:t>
      1) принимает решение о созыве сессии маслихата;</w:t>
      </w:r>
      <w:r>
        <w:br/>
      </w:r>
      <w:r>
        <w:rPr>
          <w:rFonts w:ascii="Times New Roman"/>
          <w:b w:val="false"/>
          <w:i w:val="false"/>
          <w:color w:val="000000"/>
          <w:sz w:val="28"/>
        </w:rPr>
        <w:t>
      2) осуществляет руководство подготовкой сессии маслихата, формирует повестку дня сессии;</w:t>
      </w:r>
      <w:r>
        <w:br/>
      </w:r>
      <w:r>
        <w:rPr>
          <w:rFonts w:ascii="Times New Roman"/>
          <w:b w:val="false"/>
          <w:i w:val="false"/>
          <w:color w:val="000000"/>
          <w:sz w:val="28"/>
        </w:rPr>
        <w:t>
      3) ведет заседания сессии маслихата, обеспечивает соблюдение регламента маслихата;</w:t>
      </w:r>
      <w:r>
        <w:br/>
      </w: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Председатель сессии маслихата осуществляет свои функции на неосвобожденной основе.</w:t>
      </w:r>
      <w:r>
        <w:br/>
      </w:r>
      <w:r>
        <w:rPr>
          <w:rFonts w:ascii="Times New Roman"/>
          <w:b w:val="false"/>
          <w:i w:val="false"/>
          <w:color w:val="000000"/>
          <w:sz w:val="28"/>
        </w:rPr>
        <w:t>
      </w:t>
      </w:r>
      <w:r>
        <w:rPr>
          <w:rFonts w:ascii="Times New Roman"/>
          <w:b w:val="false"/>
          <w:i w:val="false"/>
          <w:color w:val="000000"/>
          <w:sz w:val="28"/>
        </w:rPr>
        <w:t>46.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r>
        <w:br/>
      </w:r>
      <w:r>
        <w:rPr>
          <w:rFonts w:ascii="Times New Roman"/>
          <w:b w:val="false"/>
          <w:i w:val="false"/>
          <w:color w:val="000000"/>
          <w:sz w:val="28"/>
        </w:rPr>
        <w:t>
</w:t>
      </w:r>
    </w:p>
    <w:bookmarkStart w:name="z62" w:id="7"/>
    <w:p>
      <w:pPr>
        <w:spacing w:after="0"/>
        <w:ind w:left="0"/>
        <w:jc w:val="left"/>
      </w:pPr>
      <w:r>
        <w:rPr>
          <w:rFonts w:ascii="Times New Roman"/>
          <w:b/>
          <w:i w:val="false"/>
          <w:color w:val="000000"/>
        </w:rPr>
        <w:t xml:space="preserve"> 5.3. Постоянные и временные комиссии маслихата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47.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Количество постоянных комиссий не должно превышать семи.</w:t>
      </w:r>
      <w:r>
        <w:br/>
      </w: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Постоянные комиссии могут образовывать рабочие группы.</w:t>
      </w:r>
      <w:r>
        <w:br/>
      </w:r>
      <w:r>
        <w:rPr>
          <w:rFonts w:ascii="Times New Roman"/>
          <w:b w:val="false"/>
          <w:i w:val="false"/>
          <w:color w:val="000000"/>
          <w:sz w:val="28"/>
        </w:rPr>
        <w:t>
      </w:t>
      </w:r>
      <w:r>
        <w:rPr>
          <w:rFonts w:ascii="Times New Roman"/>
          <w:b w:val="false"/>
          <w:i w:val="false"/>
          <w:color w:val="000000"/>
          <w:sz w:val="28"/>
        </w:rPr>
        <w:t xml:space="preserve">48.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49.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r>
        <w:br/>
      </w:r>
      <w:r>
        <w:rPr>
          <w:rFonts w:ascii="Times New Roman"/>
          <w:b w:val="false"/>
          <w:i w:val="false"/>
          <w:color w:val="000000"/>
          <w:sz w:val="28"/>
        </w:rPr>
        <w:t>
      </w:t>
      </w:r>
      <w:r>
        <w:rPr>
          <w:rFonts w:ascii="Times New Roman"/>
          <w:b w:val="false"/>
          <w:i w:val="false"/>
          <w:color w:val="000000"/>
          <w:sz w:val="28"/>
        </w:rPr>
        <w:t>50.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районного маслихата из других постоянных комиссий.</w:t>
      </w:r>
      <w:r>
        <w:br/>
      </w:r>
      <w:r>
        <w:rPr>
          <w:rFonts w:ascii="Times New Roman"/>
          <w:b w:val="false"/>
          <w:i w:val="false"/>
          <w:color w:val="000000"/>
          <w:sz w:val="28"/>
        </w:rPr>
        <w:t>
      </w:t>
      </w:r>
      <w:r>
        <w:rPr>
          <w:rFonts w:ascii="Times New Roman"/>
          <w:b w:val="false"/>
          <w:i w:val="false"/>
          <w:color w:val="000000"/>
          <w:sz w:val="28"/>
        </w:rPr>
        <w:t xml:space="preserve">51.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r>
        <w:br/>
      </w: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r>
        <w:br/>
      </w:r>
      <w:r>
        <w:rPr>
          <w:rFonts w:ascii="Times New Roman"/>
          <w:b w:val="false"/>
          <w:i w:val="false"/>
          <w:color w:val="000000"/>
          <w:sz w:val="28"/>
        </w:rPr>
        <w:t>
</w:t>
      </w:r>
    </w:p>
    <w:bookmarkStart w:name="z68" w:id="8"/>
    <w:p>
      <w:pPr>
        <w:spacing w:after="0"/>
        <w:ind w:left="0"/>
        <w:jc w:val="left"/>
      </w:pPr>
      <w:r>
        <w:rPr>
          <w:rFonts w:ascii="Times New Roman"/>
          <w:b/>
          <w:i w:val="false"/>
          <w:color w:val="000000"/>
        </w:rPr>
        <w:t xml:space="preserve"> 5.4. Редакционная и счетная комиссия маслихата</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52.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w:t>
      </w:r>
      <w:r>
        <w:rPr>
          <w:rFonts w:ascii="Times New Roman"/>
          <w:b w:val="false"/>
          <w:i w:val="false"/>
          <w:color w:val="000000"/>
          <w:sz w:val="28"/>
        </w:rPr>
        <w:t>53.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Редакционная комиссия может избираться и на очередную сессию.</w:t>
      </w:r>
      <w:r>
        <w:br/>
      </w:r>
      <w:r>
        <w:rPr>
          <w:rFonts w:ascii="Times New Roman"/>
          <w:b w:val="false"/>
          <w:i w:val="false"/>
          <w:color w:val="000000"/>
          <w:sz w:val="28"/>
        </w:rPr>
        <w:t>
      </w:t>
      </w:r>
      <w:r>
        <w:rPr>
          <w:rFonts w:ascii="Times New Roman"/>
          <w:b w:val="false"/>
          <w:i w:val="false"/>
          <w:color w:val="000000"/>
          <w:sz w:val="28"/>
        </w:rPr>
        <w:t>54.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r>
        <w:br/>
      </w:r>
      <w:r>
        <w:rPr>
          <w:rFonts w:ascii="Times New Roman"/>
          <w:b w:val="false"/>
          <w:i w:val="false"/>
          <w:color w:val="000000"/>
          <w:sz w:val="28"/>
        </w:rPr>
        <w:t>
</w:t>
      </w:r>
    </w:p>
    <w:bookmarkStart w:name="z72" w:id="9"/>
    <w:p>
      <w:pPr>
        <w:spacing w:after="0"/>
        <w:ind w:left="0"/>
        <w:jc w:val="left"/>
      </w:pPr>
      <w:r>
        <w:rPr>
          <w:rFonts w:ascii="Times New Roman"/>
          <w:b/>
          <w:i w:val="false"/>
          <w:color w:val="000000"/>
        </w:rPr>
        <w:t xml:space="preserve"> 5.5. Депутатские объединения в маслихате</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55. Депутаты маслихата могут создавать депутатские объединения в виде фракций </w:t>
      </w:r>
      <w:r>
        <w:rPr>
          <w:rFonts w:ascii="Times New Roman"/>
          <w:b w:val="false"/>
          <w:i w:val="false"/>
          <w:color w:val="000000"/>
          <w:sz w:val="28"/>
        </w:rPr>
        <w:t>политических партий</w:t>
      </w:r>
      <w:r>
        <w:rPr>
          <w:rFonts w:ascii="Times New Roman"/>
          <w:b w:val="false"/>
          <w:i w:val="false"/>
          <w:color w:val="000000"/>
          <w:sz w:val="28"/>
        </w:rPr>
        <w:t xml:space="preserve"> и иных </w:t>
      </w:r>
      <w:r>
        <w:rPr>
          <w:rFonts w:ascii="Times New Roman"/>
          <w:b w:val="false"/>
          <w:i w:val="false"/>
          <w:color w:val="000000"/>
          <w:sz w:val="28"/>
        </w:rPr>
        <w:t>общественных объединений</w:t>
      </w:r>
      <w:r>
        <w:rPr>
          <w:rFonts w:ascii="Times New Roman"/>
          <w:b w:val="false"/>
          <w:i w:val="false"/>
          <w:color w:val="000000"/>
          <w:sz w:val="28"/>
        </w:rPr>
        <w:t>, депутатских групп. Секретарь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w:t>
      </w:r>
      <w:r>
        <w:rPr>
          <w:rFonts w:ascii="Times New Roman"/>
          <w:b w:val="false"/>
          <w:i w:val="false"/>
          <w:color w:val="000000"/>
          <w:sz w:val="28"/>
        </w:rPr>
        <w:t>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w:t>
      </w:r>
      <w:r>
        <w:rPr>
          <w:rFonts w:ascii="Times New Roman"/>
          <w:b w:val="false"/>
          <w:i w:val="false"/>
          <w:color w:val="000000"/>
          <w:sz w:val="28"/>
        </w:rPr>
        <w:t>57. Члены депутатских объединений могут:</w:t>
      </w:r>
      <w:r>
        <w:br/>
      </w: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3) предлагать поправки к проектам решений маслихата;</w:t>
      </w:r>
      <w:r>
        <w:br/>
      </w:r>
      <w:r>
        <w:rPr>
          <w:rFonts w:ascii="Times New Roman"/>
          <w:b w:val="false"/>
          <w:i w:val="false"/>
          <w:color w:val="000000"/>
          <w:sz w:val="28"/>
        </w:rPr>
        <w:t>
      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w:t>
      </w:r>
      <w:r>
        <w:rPr>
          <w:rFonts w:ascii="Times New Roman"/>
          <w:b w:val="false"/>
          <w:i w:val="false"/>
          <w:color w:val="000000"/>
          <w:sz w:val="28"/>
        </w:rPr>
        <w:t>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w:t>
      </w:r>
      <w:r>
        <w:br/>
      </w:r>
      <w:r>
        <w:rPr>
          <w:rFonts w:ascii="Times New Roman"/>
          <w:b w:val="false"/>
          <w:i w:val="false"/>
          <w:color w:val="000000"/>
          <w:sz w:val="28"/>
        </w:rPr>
        <w:t>
</w:t>
      </w:r>
    </w:p>
    <w:bookmarkStart w:name="z77" w:id="10"/>
    <w:p>
      <w:pPr>
        <w:spacing w:after="0"/>
        <w:ind w:left="0"/>
        <w:jc w:val="left"/>
      </w:pPr>
      <w:r>
        <w:rPr>
          <w:rFonts w:ascii="Times New Roman"/>
          <w:b/>
          <w:i w:val="false"/>
          <w:color w:val="000000"/>
        </w:rPr>
        <w:t xml:space="preserve"> 6. Депутатская этика</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59. Депутаты маслихата:</w:t>
      </w:r>
      <w:r>
        <w:br/>
      </w: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3) не должны призывать к незаконным и насильственным действиям;</w:t>
      </w:r>
      <w:r>
        <w:br/>
      </w:r>
      <w:r>
        <w:rPr>
          <w:rFonts w:ascii="Times New Roman"/>
          <w:b w:val="false"/>
          <w:i w:val="false"/>
          <w:color w:val="000000"/>
          <w:sz w:val="28"/>
        </w:rPr>
        <w:t>
      4) не должны препятствовать нормальной работе районного маслихата, постоянных комиссий и иных органов маслихата;</w:t>
      </w:r>
      <w:r>
        <w:br/>
      </w:r>
      <w:r>
        <w:rPr>
          <w:rFonts w:ascii="Times New Roman"/>
          <w:b w:val="false"/>
          <w:i w:val="false"/>
          <w:color w:val="000000"/>
          <w:sz w:val="28"/>
        </w:rPr>
        <w:t>
      5) не должны прерывать выступающих.</w:t>
      </w:r>
      <w:r>
        <w:br/>
      </w:r>
      <w:r>
        <w:rPr>
          <w:rFonts w:ascii="Times New Roman"/>
          <w:b w:val="false"/>
          <w:i w:val="false"/>
          <w:color w:val="000000"/>
          <w:sz w:val="28"/>
        </w:rPr>
        <w:t>
      </w:t>
      </w:r>
      <w:r>
        <w:rPr>
          <w:rFonts w:ascii="Times New Roman"/>
          <w:b w:val="false"/>
          <w:i w:val="false"/>
          <w:color w:val="000000"/>
          <w:sz w:val="28"/>
        </w:rPr>
        <w:t>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w:t>
      </w:r>
      <w:r>
        <w:rPr>
          <w:rFonts w:ascii="Times New Roman"/>
          <w:b w:val="false"/>
          <w:i w:val="false"/>
          <w:color w:val="000000"/>
          <w:sz w:val="28"/>
        </w:rPr>
        <w:t>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62.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w:t>
      </w:r>
      <w:r>
        <w:rPr>
          <w:rFonts w:ascii="Times New Roman"/>
          <w:b w:val="false"/>
          <w:i w:val="false"/>
          <w:color w:val="000000"/>
          <w:sz w:val="28"/>
        </w:rPr>
        <w:t>63.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w:t>
      </w:r>
      <w:r>
        <w:rPr>
          <w:rFonts w:ascii="Times New Roman"/>
          <w:b w:val="false"/>
          <w:i w:val="false"/>
          <w:color w:val="000000"/>
          <w:sz w:val="28"/>
        </w:rPr>
        <w:t xml:space="preserve">64.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r>
        <w:br/>
      </w:r>
      <w:r>
        <w:rPr>
          <w:rFonts w:ascii="Times New Roman"/>
          <w:b w:val="false"/>
          <w:i w:val="false"/>
          <w:color w:val="000000"/>
          <w:sz w:val="28"/>
        </w:rPr>
        <w:t>
</w:t>
      </w:r>
    </w:p>
    <w:bookmarkStart w:name="z84" w:id="11"/>
    <w:p>
      <w:pPr>
        <w:spacing w:after="0"/>
        <w:ind w:left="0"/>
        <w:jc w:val="left"/>
      </w:pPr>
      <w:r>
        <w:rPr>
          <w:rFonts w:ascii="Times New Roman"/>
          <w:b/>
          <w:i w:val="false"/>
          <w:color w:val="000000"/>
        </w:rPr>
        <w:t xml:space="preserve"> 7. Организация работы аппарата маслихата</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65.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r>
        <w:br/>
      </w: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r>
        <w:br/>
      </w:r>
      <w:r>
        <w:rPr>
          <w:rFonts w:ascii="Times New Roman"/>
          <w:b w:val="false"/>
          <w:i w:val="false"/>
          <w:color w:val="000000"/>
          <w:sz w:val="28"/>
        </w:rPr>
        <w:t>
      Положение об аппарате маслихата утверждается районным маслихатом.</w:t>
      </w:r>
      <w:r>
        <w:br/>
      </w:r>
      <w:r>
        <w:rPr>
          <w:rFonts w:ascii="Times New Roman"/>
          <w:b w:val="false"/>
          <w:i w:val="false"/>
          <w:color w:val="000000"/>
          <w:sz w:val="28"/>
        </w:rPr>
        <w:t>
      </w:t>
      </w:r>
      <w:r>
        <w:rPr>
          <w:rFonts w:ascii="Times New Roman"/>
          <w:b w:val="false"/>
          <w:i w:val="false"/>
          <w:color w:val="000000"/>
          <w:sz w:val="28"/>
        </w:rPr>
        <w:t>66.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w:t>
      </w:r>
      <w:r>
        <w:rPr>
          <w:rFonts w:ascii="Times New Roman"/>
          <w:b w:val="false"/>
          <w:i w:val="false"/>
          <w:color w:val="000000"/>
          <w:sz w:val="28"/>
        </w:rPr>
        <w:t xml:space="preserve">67. Деятельность государственных служащих аппарата маслихата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