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6c4f" w14:textId="ac2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12 декабря 2014 года № 721. Зарегистрировано Департаментом юстиции Восточно-Казахстанской области 05 января 2015 года № 3611. Утратило силу - постановлением акимата Аягозского района Восточно-Казахстанской области от 30 декабря 2015 года №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30.12.2015 № 878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10 декабря 2013 года номер 382 "Об организации оплачиваемых общественных работ в 2014 году" (зарегистрировано в Реестре государственной регистрации нормативных правовых актов за номером 3166, опубликовано в газете "Аягөз жаңалықтары" за номером 10 от 1 февраля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Аягозского района Искакова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58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Аягозского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12 " декабря 2014 года №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809"/>
        <w:gridCol w:w="3026"/>
        <w:gridCol w:w="2954"/>
        <w:gridCol w:w="806"/>
        <w:gridCol w:w="806"/>
        <w:gridCol w:w="332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поселкового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 ежемесячно;400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Айгызского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дворов ежемесячно; 150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Акшаулинского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дворов ежемесячно;200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Акшатауского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дворов ежемесячно;180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 ежемесячно;150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Байкошкарского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дворов ежемесячно;110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Баршатасского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дворов ежемесячно;140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 ежемесячно;140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Емельтауского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дворов ежемесячно;110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дворов ежемесячно;100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дворов ежемесячно;160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дворов ежемесячно;100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Мадениетского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дворов ежемесячно;160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дворов ежемесячно;110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Мынбулакского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дворов ежемесячно;170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Малкелдинского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дворов ежемесячно;160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Мамырсуского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 ежемесячно;190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дворов ежемесячно;130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Сарыаркинского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дворов ежемесячно;140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Оркенского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дворов ежемесячно;100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Тарлаулинского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дворов ежемесячно;150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Тарбагатайского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(уточнение похозяйственных книг, помощь по сбору налоговых платежей), уборка населенных пунктов, участие в строительстве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дворов ежемесячно;160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"Горжилкомхозстрой"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строительных работах, очистка города от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квадратных метров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"Аягоз су"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проведению канализации;работы по очистке рек,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 квадратных метров ежемесячно; 5 километров 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"СУ"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водопровода;работы по очистке рек,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квадратных метров ежемесячно;11200 километров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Юстиций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города Аягоз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документов ежедневно; 15 документов в период призыва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Аягозского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документов ежемесячно;40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Аягозского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ежедневно; 60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"Актогайское коммунальное хозяйство" акимата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строительных работах, очистка поселка от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квадратных метров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Аягозского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документов ежедневно; 30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"Аягозский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ежедневно; 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Аягоз и Аягозского района Департамента внутренних дел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Аягозского района Департамента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 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Аягозского района"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ежедневно; 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"Аягозский районный отдел финансов"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ежедневно; 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"Аягозский районный отдел культуры и развития языков"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"Аягозский районный отдел по земельным отношениям"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многопрофильная казахская школа-гимназия" отдела образования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работы по текущему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внутренней политики"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Аягозского района"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дорог" 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"Аягозский районный отдел сельского хозяйства и ветеринарии"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