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9451" w14:textId="a469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Аягозского районного маслихата от 26 декабря 2013 года № 23/145-V "О бюджете Аягозского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июля 2014 года N 27/188-V. Зарегистрировано Департаментом юстиции Восточно-Казахстанской области 30 июля 2014 года N 3423. Прекращено действие по истечении срока, на который решение было принято (письмо Аягозского районного маслихата Восточно-Казахстанской области от 25 декабря 2014 года № 235/06-16)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Аягозского районного маслихата Восточно-Казахстанской области от 25.12.2014 № 235/06-16).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июля 2014 года № 20/248-V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2013 года № 17/188-V «Об областном бюджете на 2014 - 2016 годы» (зарегистрировано в Реестре государственной регистрации нормативных правовых актов за номером 3398)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26 декабря 2013 года № 23/145-V «О бюджете Аягозского района на 2014 - 2016 годы» (зарегистрировано в Реестре государственной регистрации нормативных правовых актов за номером 3143, опубликовано в газете «Аягөз жаңалықтары» от 18 января 2014 года в № 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7038436,0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2595812,0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4411163,0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7117595,9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17181,0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-96340,9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96340,9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 «Государственные услуги общего характера»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466.040.000 «Развитие объектов государственных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решением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27/188-V от 25 июля 2014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50"/>
        <w:gridCol w:w="354"/>
        <w:gridCol w:w="845"/>
        <w:gridCol w:w="8369"/>
        <w:gridCol w:w="18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7117595,9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