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d473" w14:textId="a45d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24 декабря 2014 года № 25/3-V. Зарегистрировано Департаментом юстиции Восточно-Казахстанской области 14 января 2015 года № 3626. Утратило силу - решением Абайского районного маслихата Восточно-Казахстанской области от 23 декабря 2015 года № 33/3-V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23.12.2015 № 33/3-V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3589)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районный бюджет на 2015-2017 годы согласно 
</w:t>
      </w:r>
      <w:r>
        <w:rPr>
          <w:rFonts w:ascii="Times New Roman"/>
          <w:b w:val="false"/>
          <w:i w:val="false"/>
          <w:color w:val="000000"/>
          <w:sz w:val="28"/>
        </w:rPr>
        <w:t>
приложениям 1,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2510792,9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273573,0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15595,0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2205822,3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15000,6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2510792,9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21946,9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27277,9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5331,0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Абайского районного маслихата Восточно-Казахстанской области от 18.12.2015 </w:t>
      </w:r>
      <w:r>
        <w:rPr>
          <w:rFonts w:ascii="Times New Roman"/>
          <w:b w:val="false"/>
          <w:i w:val="false"/>
          <w:color w:val="000000"/>
          <w:sz w:val="28"/>
        </w:rPr>
        <w:t>№ 32/2-V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2015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 району 100 процентов,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24/289-V от 10 декабря 2014 года (зарегистрировано в Реестре государственной регистрации нормативных правовых актов за № 3589).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пунктами 2, 3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 и спорта,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 и спорта,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Абайского районного маслихата Восточно-Казахстанской области от 13.02.2015 </w:t>
      </w:r>
      <w:r>
        <w:rPr>
          <w:rFonts w:ascii="Times New Roman"/>
          <w:b w:val="false"/>
          <w:i w:val="false"/>
          <w:color w:val="000000"/>
          <w:sz w:val="28"/>
        </w:rPr>
        <w:t>№ 26/3-V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2015 год в размере 5799,0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перечень районных бюджетных программ, не подлежащих секвестированию в процессе исполнения районного бюджета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2015 год целевые трансферты из областного бюджета в размере 292579,0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2015 год целевые трансферты из республиканского бюджета в размере 517297,0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инвестиционных проектов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Тилеубай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Абайского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Амангазы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 № 25/3-V</w:t>
            </w:r>
          </w:p>
          <w:bookmarkEnd w:id="4"/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Абайского районного маслихата Восточно-Казахстанской области от 18.12.2015 </w:t>
      </w:r>
      <w:r>
        <w:rPr>
          <w:rFonts w:ascii="Times New Roman"/>
          <w:b w:val="false"/>
          <w:i w:val="false"/>
          <w:color w:val="ff0000"/>
          <w:sz w:val="28"/>
        </w:rPr>
        <w:t>№ 32/2-V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0"/>
        <w:gridCol w:w="380"/>
        <w:gridCol w:w="240"/>
        <w:gridCol w:w="381"/>
        <w:gridCol w:w="5990"/>
        <w:gridCol w:w="1438"/>
        <w:gridCol w:w="170"/>
        <w:gridCol w:w="381"/>
        <w:gridCol w:w="240"/>
        <w:gridCol w:w="381"/>
        <w:gridCol w:w="1231"/>
        <w:gridCol w:w="1088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2 510 792,9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3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3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3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3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38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3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3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2 205 822,3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2 205 822,3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2 205 822,3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260 021,3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1 716 036,0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"/>
        <w:gridCol w:w="514"/>
        <w:gridCol w:w="1117"/>
        <w:gridCol w:w="1117"/>
        <w:gridCol w:w="1117"/>
        <w:gridCol w:w="4543"/>
        <w:gridCol w:w="3078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07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2 510 792,9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1 453 238,0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1 052 929,0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1 024 561,0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949 270,1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880 366,1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71 903,9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106 499,3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207 742,2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-21 946,9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 № 25/3-V</w:t>
            </w:r>
          </w:p>
          <w:bookmarkEnd w:id="335"/>
        </w:tc>
      </w:tr>
    </w:tbl>
    <w:bookmarkStart w:name="z36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"/>
        <w:gridCol w:w="472"/>
        <w:gridCol w:w="304"/>
        <w:gridCol w:w="472"/>
        <w:gridCol w:w="7183"/>
        <w:gridCol w:w="1738"/>
        <w:gridCol w:w="304"/>
        <w:gridCol w:w="304"/>
        <w:gridCol w:w="304"/>
        <w:gridCol w:w="305"/>
        <w:gridCol w:w="305"/>
        <w:gridCol w:w="305"/>
      </w:tblGrid>
      <w:tr>
        <w:trPr/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10"/>
        <w:gridCol w:w="1075"/>
        <w:gridCol w:w="1075"/>
        <w:gridCol w:w="1075"/>
        <w:gridCol w:w="4858"/>
        <w:gridCol w:w="2916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1 156 159,6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1 038 049,7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1 038 049,7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25/3-V</w:t>
            </w:r>
          </w:p>
          <w:bookmarkEnd w:id="594"/>
        </w:tc>
      </w:tr>
    </w:tbl>
    <w:bookmarkStart w:name="z699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2017 год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554"/>
        <w:gridCol w:w="357"/>
        <w:gridCol w:w="554"/>
        <w:gridCol w:w="8436"/>
        <w:gridCol w:w="2042"/>
      </w:tblGrid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10"/>
        <w:gridCol w:w="1075"/>
        <w:gridCol w:w="1075"/>
        <w:gridCol w:w="1075"/>
        <w:gridCol w:w="4858"/>
        <w:gridCol w:w="2916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989 999,8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989 999,8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868 638,1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868 638,1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 № 25/3-V</w:t>
            </w:r>
          </w:p>
          <w:bookmarkEnd w:id="855"/>
        </w:tc>
      </w:tr>
    </w:tbl>
    <w:bookmarkStart w:name="z1034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Абайского района не подлежащий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2015 году</w:t>
      </w:r>
    </w:p>
    <w:bookmarkEnd w:id="8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6"/>
        <w:gridCol w:w="1222"/>
        <w:gridCol w:w="2577"/>
        <w:gridCol w:w="2577"/>
        <w:gridCol w:w="882"/>
        <w:gridCol w:w="3146"/>
      </w:tblGrid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 № 25/3-V</w:t>
            </w:r>
          </w:p>
          <w:bookmarkEnd w:id="857"/>
        </w:tc>
      </w:tr>
    </w:tbl>
    <w:bookmarkStart w:name="z1042" w:id="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инвестиционных проектов Абайского района на 2015 год</w:t>
      </w:r>
    </w:p>
    <w:bookmarkEnd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– в редакции решения Абайского районного маслихата Восточно-Казахстанской области от 08.04.2015 </w:t>
      </w:r>
      <w:r>
        <w:rPr>
          <w:rFonts w:ascii="Times New Roman"/>
          <w:b w:val="false"/>
          <w:i w:val="false"/>
          <w:color w:val="ff0000"/>
          <w:sz w:val="28"/>
        </w:rPr>
        <w:t>№ 28/2-V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759"/>
        <w:gridCol w:w="1600"/>
        <w:gridCol w:w="1600"/>
        <w:gridCol w:w="167"/>
        <w:gridCol w:w="3290"/>
        <w:gridCol w:w="37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в селе Караул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