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e96b" w14:textId="154e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27 декабря 2013 года № 19/3-V "О бюджете Абайского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октября 2014 года № 24/2-V. Зарегистрировано Департаментом юстиции Восточно-Казахстанской области 13 ноября 2014 года № 3547. Утратило силу решением Абайского районного маслихата Восточно-Казахстанской области от 24 декабря 2014 года № 25/8-V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Абайского районного маслихата Восточно-Казахстанской области от 24.12.2014 № 25/8-V.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3508)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27 декабря 2013 года № 19/3-V «О районном бюджете на 2014-2016 годы» (зарегистрировано в Реестре государственной регистрации нормативных правовых актов за № 3159, опубликовано в газете «Абай елі» № 2 от 11-18 января 2014 года, № 3 от 19-25 января 2014 года, № 4 от 26-31 января 2014 года, № 5 от 1-10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2868878,5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263215,2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2561427,7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38203,8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2868878,5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291847,0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15196,8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1702223,1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168529,0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231515,2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210290,0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129513,6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13026,8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51557,0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14 «Обслуживание долга» 5,8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Б. Тилеубай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Т. Амангазы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 № 24/2-V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53"/>
        <w:gridCol w:w="738"/>
        <w:gridCol w:w="738"/>
        <w:gridCol w:w="8243"/>
        <w:gridCol w:w="2829"/>
      </w:tblGrid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2 868 878,5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263 215,2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123 231,0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111 995,0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37 892,0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1 114,2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1 114,2</w:t>
            </w:r>
          </w:p>
        </w:tc>
      </w:tr>
      <w:tr>
        <w:trPr>
          <w:trHeight w:val="3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0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4 866,8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1 752,8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19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3 114,0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3 114,0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2 561 427,7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2 561 427,7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2 561 427,7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169 718,0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702 304,7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1 689 405,0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63"/>
        <w:gridCol w:w="785"/>
        <w:gridCol w:w="785"/>
        <w:gridCol w:w="849"/>
        <w:gridCol w:w="7234"/>
        <w:gridCol w:w="2886"/>
      </w:tblGrid>
      <w:tr>
        <w:trPr>
          <w:trHeight w:val="28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2 868 878,5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291 847,0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261 903,0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113 828,0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108 478,0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107 543,0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131 514,0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131 262,0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128 177,0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15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</w:tc>
      </w:tr>
      <w:tr>
        <w:trPr>
          <w:trHeight w:val="15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15 196,8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1 702 223,1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84 863,0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78 114,0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953 441,4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953 441,4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881 003,2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51 980,0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829 023,2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72 438,2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68 839,2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626 728,7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41 548,0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11 583,0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14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585 180,7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585 180,7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500 231,0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84 949,7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168 529,0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142 866,0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25 011,0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19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41 755,0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31 397,0</w:t>
            </w:r>
          </w:p>
        </w:tc>
      </w:tr>
      <w:tr>
        <w:trPr>
          <w:trHeight w:val="18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231 515,2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18 304,2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3 138,2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144 109,0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144 109,0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32 984,0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111 125,0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83 161,0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69 102,0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62 543,0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10 760,0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27 029,0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18 283,0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9 311,0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6 274,6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5 074,6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5 074,6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9 832,0</w:t>
            </w:r>
          </w:p>
        </w:tc>
      </w:tr>
      <w:tr>
        <w:trPr>
          <w:trHeight w:val="11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13 026,8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13 026,8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13 026,8</w:t>
            </w:r>
          </w:p>
        </w:tc>
      </w:tr>
      <w:tr>
        <w:trPr>
          <w:trHeight w:val="19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12 696,8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12 634,8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51 557,0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51 257,0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19 135,0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-18 330,0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