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e9e8" w14:textId="762e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2014 году и определении целевых групп населения, проживающих на территории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05 февраля 2014 года № 575. Зарегистрировано Департаментом юстиции Восточно-Казахстанской области 28 февраля 2014 года № 3193. Утратило силу постановлением акимата Абайского района Восточно-Казахстанской области от 03 декабря 2014 года № 754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Абайского района Восточно-Казахстанской области от 03.12.2014 №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поддержки различных групп населения, испытывающих затруднение в трудоустройстве,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представляющих рабочие места для организации оплачиваемых общественных работ в 2014 году, виды, объемы, источники финансирования и конкретные условия оплачиваемых общественных работ, размеры оплаты труда участников оплачиваемых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из средств местного бюджета утвердить в размере не менее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целевые группы населения, проживающие на территории Абайского района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03 января 2013 года № 340 «Об организации и финансировании оплачиваемых общественных работ и утверждение перечня целевых групп на 2014 год» (регистрационный № 2846, опубликовано в районной газете «Абай елі № 10 (226) от 05-13 января 2013 года»).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Лдибаеву Е.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Абайского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Мусапирбеков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«05» февраля 2014 года № 575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представляющих рабочие места для организации оплачиваемых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в 2014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оплачиваемых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оплачиваемых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449"/>
        <w:gridCol w:w="3055"/>
        <w:gridCol w:w="1863"/>
        <w:gridCol w:w="889"/>
        <w:gridCol w:w="890"/>
        <w:gridCol w:w="50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работодателя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потреб-ность)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(утвер-ждено)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Караульского сельского округа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Кенгирбайбиского сельского округа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Кокбайского сельского округа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Кундыздинского сельского округа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Архатского сельского округа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Каскабулакского сельского округа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Саржалского сельского округа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Токтамысского сельского округа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Медеуского сельского округа Абайского района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участии опросах по уточнению похозяйственных книг, по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экологическое оздоровление региона (озеленение и благоустройство);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участие в ветеринарных санитарно-профилактических мероприятиях;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мероприятий культурного назначения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меропрятии по плану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повесток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«Абайский районный дом культуры, кинотеатр «Арман»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 помощь в проведении культурно-массовых районных мероприятий;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мероприятий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уголовно-исполнительной системы по Восточно-Казахстанской области комитета уголовно-исполнительной системы уголовно-исполнительной инспекции Абайского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Абайского района Департамента юстиции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Абайского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подшивке надзорных, материалов, в ведении журнала входящей корреспонденции,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Абайского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карточек, документов на призыв, анкет, автобиографий, справок;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документами, доставка корреспонденции, повесток призывникам;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Абайского района»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 проведении районных спортивно-массовых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Абайского района Департамента внутренних дел Восточно-Казахстанской области Министерство внутренних дел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Абайское районное отделение Восточно-Казахстанской области филиал «Государственный центр по выплате пенсий»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подборке документов для перерасчета пенсий, в работе с пенсионными делами;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макетов дел по экологии;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 пенсионных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Абайского района»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картотекой;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обследовании материально-бытовых условий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формировании базы данных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и помещений;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человек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Абайского района»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доставка корреспонденции;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«Абайская районная централизованная библиотека имени М. Ауэзова»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проведении районных культурно-массовых мероприятий, в работе с книжным фондом, подшивке газет и журналов;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человек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«Абайское районное управление Казначейства Департамента казначейства по Восточно-Казахстанской области комитета казначейства Министерство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производственный участок Семейского филиала Республиканское государственное казенное предприятие «Центр по недвижимости по Восточно-Казахстанской области» Комитета регистрационной службы и оказания правовой помощи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картотекой, помощь по вводу и обработке статистических данных;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Абайского района»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 проведении районных спортивно-массовых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средняя школа-лицей имени Абая»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«Восточно-казахстанская областная детско-юношеская спортивная школа по Абайскому району»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Караульская гимназия»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«Газета «Абай елі»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своевременном доставке газет;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района»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санитарно-эпидемиологического надзора по Абайскому району»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Абайский территориальный отдел по исполнению судебных актов Департамента Восточно-Казахстанской области Комитета по исполнению судебных актов Министерства Юстиции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вводу и обработке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каталогом предприятий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организаций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документаций Восточно-Казахстанской области Государственное учреждение «Государственный архив Абайского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при исполнении запросов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дел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филиал республиканского государственного учреждения «Центр обслуживания населения № 2 Восточно-Казахстанской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Абайскому району Налогового Департамента по Восточно-Казахстанской области Налогового комитета Министерство финансов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в архиве по подготовке налоговых дел юридических лиц и индивидуальных предпринимателей на уничтожение по сроку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налоговых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писем, извещений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Абайского района»»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«Музыкальная школа имени Жанибека Карменова»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Абайского района Департамента статистики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вводу и обработке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Абайского района»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районных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Абайского района»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Абайского района»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 и уведомлений;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папок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земельно-кадастровый филиал Восточно-Казахстанского дочернего государственного предприятия Государственный научно-производственный центр земельных ресурсов и землеустроиства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Абайского района»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Абайского района Департамента по чрезвычайным ситуациям Восточно-Казахстанской области Министерство по чрезвычайным ситуациям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«Абайский колледж» управления образования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в селе Караул Абайского района казенное государственное коммунальное предприятие «Семипалатинского областного историко– краеведческого музея»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час; 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пенсионные и 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>, компенсация за неиспользованнй трудовой отпуск регулируются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 </w:t>
      </w:r>
      <w:r>
        <w:rPr>
          <w:rFonts w:ascii="Times New Roman"/>
          <w:b w:val="false"/>
          <w:i w:val="false"/>
          <w:color w:val="000000"/>
          <w:sz w:val="28"/>
        </w:rPr>
        <w:t>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 возмещение вреда, причиненного увечьем или иным повреждением здоровья, производится работодателем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лица, 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«05» февраля 2014 года № 575</w:t>
            </w:r>
          </w:p>
          <w:bookmarkEnd w:id="4"/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группы населения, проживающих на территории Абайского района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 – сироты и дети, оставшиеся без попечения родителей в возрасте до двацати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