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352fc2" w14:textId="4352fc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Риддерского городского маслихата от 16 апреля 2012 года № 3/3-V "Об утверждении Правил о размере и порядке оказания жилищной помощи в городе Риддере"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Риддерского городского маслихата Восточно-Казахстанской области от 15 июля 2014 года N 28/6-V. Зарегистрировано Департаментом юстиции Восточно-Казахстанской области 04 августа 2014 года № 3436. Утратило силу - решением Риддерского городского маслихата Восточно-Казахстанской области от 16 февраля 2015 года N 31/2-V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 Сноска. Утратило силу -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Риддерского городского маслихата Восточно-Казахстанской области от 16.02.2015 N 31/2-V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В тексте сохранена авторская орфография и пунктуация.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</w:t>
      </w:r>
      <w:r>
        <w:rPr>
          <w:rFonts w:ascii="Times New Roman"/>
          <w:b w:val="false"/>
          <w:i w:val="false"/>
          <w:color w:val="000000"/>
          <w:sz w:val="28"/>
        </w:rPr>
        <w:t xml:space="preserve">со статьей 6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97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16 апреля 1997 года "О жилищных отношениях" Риддерский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Риддерского городского маслихата от 16 апреля 2012 года № 3/3-V "Об утверждении Правил о размере и порядке оказания жилищной помощи в городе Риддере" (зарегистрировано в Реестре государственной регистрации нормативных правовых актов за № 5-4-168, опубликовано 08 мая 2012 года в газете "Риддерские вести" № 18)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решения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"В соответствии </w:t>
      </w:r>
      <w:r>
        <w:rPr>
          <w:rFonts w:ascii="Times New Roman"/>
          <w:b w:val="false"/>
          <w:i w:val="false"/>
          <w:color w:val="000000"/>
          <w:sz w:val="28"/>
        </w:rPr>
        <w:t>со статьей 97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16 апреля 1997 года "О жилищных отношениях",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14 апреля 2009 года № 512 "О некоторых вопросах компенсации повышения тарифов абонентской платы за оказание услуг телекоммуникаций социально защищаемым гражданам",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30 декабря 2009 года № 2314 "Об утверждении Правил предоставления жилищной помощи", Риддерский городской маслихат РЕШИЛ:";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 размере и порядке оказания жилищной помощи в городе Риддере, утвержденных указанным решением: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абзац первый </w:t>
      </w:r>
      <w:r>
        <w:rPr>
          <w:rFonts w:ascii="Times New Roman"/>
          <w:b w:val="false"/>
          <w:i w:val="false"/>
          <w:color w:val="000000"/>
          <w:sz w:val="28"/>
        </w:rPr>
        <w:t>пункта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"7. Жилищная помощь назначается на текущий квартал. Заявления принимаются в течение квартала. Справки о доходах семьи, квитанции об оплате коммунальных услуг, услуг связи, расходов на содержание жилого дома (жилого здания) представляются за квартал, предшествующий кварталу обращения. В случае неоплаты или частичной оплаты коммунальных услуг за предшествующий квартал жилищная помощь семье не назначается.";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пункт 12 </w:t>
      </w:r>
      <w:r>
        <w:rPr>
          <w:rFonts w:ascii="Times New Roman"/>
          <w:b w:val="false"/>
          <w:i w:val="false"/>
          <w:color w:val="000000"/>
          <w:sz w:val="28"/>
        </w:rPr>
        <w:t>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"12. Необоснованно полученные суммы жилищного пособия подлежат возврату получателем в добровольном порядке, а в случае отказа в установленном законодательстве порядке.";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пункт 15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"15. Норму расхода и стоимость другого вида топлива, используемого для местного отопления частного домостроения, при расчете жилищной помощи считать эквивалентной норме расхода и стоимости угля, согласно предоставленных документов.".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Настоящее решение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2"/>
        <w:gridCol w:w="4208"/>
      </w:tblGrid>
      <w:tr>
        <w:trPr>
          <w:trHeight w:val="30" w:hRule="atLeast"/>
        </w:trPr>
        <w:tc>
          <w:tcPr>
            <w:tcW w:w="7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 Председатель сессии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Н.ЗАМЯТИН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 Секретарь городского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И.ПАНЧЕНКО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