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bf98" w14:textId="101b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специалистам государственных организаций, проживающим и работающим в сельских населенных пунктах, на приобретение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15 июля 2014 года N 28/5-V. Зарегистрировано Департаментом юстиции Восточно-Казахстанской области 04 августа 2014 года № 3435. Утратило силу - решением Риддерского городского маслихата Восточно-Казахстанской области от 25 октября 2018 года № 25/8-VI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Риддерского городского маслихата Восточно-Казахстанской области от 25.10.2018 </w:t>
      </w:r>
      <w:r>
        <w:rPr>
          <w:rFonts w:ascii="Times New Roman"/>
          <w:b w:val="false"/>
          <w:i w:val="false"/>
          <w:color w:val="000000"/>
          <w:sz w:val="28"/>
        </w:rPr>
        <w:t>№ 25/8-VI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34-1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Риддера, социальную помощь на приобретение топлива за счет бюджетных средств.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Социальная помощь специалистам здравоохранения выплачивается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Социальная помощь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пунктах, предоставляется в размере 18000 (восемнадцать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Риддерского городского маслихата Восточно-Казахстанской области от 25.10.2017 </w:t>
      </w:r>
      <w:r>
        <w:rPr>
          <w:rFonts w:ascii="Times New Roman"/>
          <w:b w:val="false"/>
          <w:i w:val="false"/>
          <w:color w:val="000000"/>
          <w:sz w:val="28"/>
        </w:rPr>
        <w:t>№ 16/6-VI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ЗАМЯТИН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