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459f" w14:textId="a364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26 декабря 2014 года № 521. Зарегистрировано Департаментом юстиции Восточно-Казахстанской области 26 января 2015 года № 3655. Утратило силу - постановлением акимата города Курчатов Восточно-Казахстанской области от 09 марта 2016 года № 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Курчатов Восточно-Казахстанской области от 09.03.2016 № 383.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2015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общественных работ из средств местного бюджета утвердить в размере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одной минимальной заработной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платы, установленной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города Курчатов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Курчатов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2014 года № 521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работы в 2015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конкретные условия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354"/>
        <w:gridCol w:w="1471"/>
        <w:gridCol w:w="2657"/>
        <w:gridCol w:w="1119"/>
        <w:gridCol w:w="1119"/>
        <w:gridCol w:w="627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Курчатов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Курчатовского 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предпринимательства, промышленности и туризма города Курчатов"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Курчатов"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Курчатов"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хозяйства, ветеринарии и земельных отношений города Курчатов"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Курчатов"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Курчатов"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городской суд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городу Курчатов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Курчатов Департамента юстиции Восточно-Казахстанской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акимата города Курчатов средняя школа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акимата города Курчатов средняя школа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акимата города Курчатов школа-гимназия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акимата города Курчатов детский сад "Журавушка"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акимата города Курчатов детский сад "Куншуак"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акимата города Курчатов детско-подростковый клуб 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акимата города Курчатов детско-подростковый клуб "Скала"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акимата города Курчатов дом детского и юношеского творчества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полиции города Курчатов" Департамента внутренних дел Восточно-Казахстанской области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Департамент юстиции Восточно-Казахстанской области филиал "Курчатовский территориальный отдел по исполнению судебных актов"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города Курчатов Департамент статистики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"Курчатовская городская библиотека" акимата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обслуживанию читателей;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книжным фондом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человек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экземпляров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"Служба пожаротушения и аварийно спасательных работ" Департамент по чрезвычайным ситуациям города Курчатов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служебных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50-90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Курчатов"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занятости" акимата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"Балапан" акимата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"Городской дом культуры" акимата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"Государственный центр по выплате пенсий" Восточно-Казахстанский областной филиал Курчатовское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дружбы" акимата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"Центр обучения языков" акимата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"Курчатовская городская больница" управление здравоохранения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"Национальный ядерный центр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"Институт атомной энергии" Республиканского государственного предприятия Национального ядерного центра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"Институт радиационной безопасности и экологии" Республиканского государственного предприятия Национального ядерного центра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"Научно-производственный центр земельного кадастра" отделения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 часовой рабочий день, обеденный перерыв 1 час;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пенсионные и социальные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компенсация за неиспользованный трудовой отпуск регулируются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инструментом и оборудованием,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пособия по временной нетрудоспособности, возмещение вреда, причиненного увечьем или иным повреждением здоровья, производятся работодателем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