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a45c" w14:textId="7e5a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Курчатовского городского маслихата от 27 декабря 2013 года № 20/131-V "О бюджете города Курчатов 
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19 июля 2014 года № 26/184-V. Зарегистрировано Департаментом юстиции Восточно-Казахстанской области 29 июля 2014 года № 3417.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2014 года № 342)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26.12.2014 № 342).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июля 2014 года № 20/248-V «О внесении изменений в решение Восточно-Казахстанского областного маслихата от 13 декабря 2013 года № 17/188-V «Об областном бюджете на 2014–2016 годы» (зарегистрировано в Реестре государственной регистрации нормативных правовых актов за номером 3398)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Курчатов на 2014-2016 годы» от 27 декабря 2013 года № 20/131-V (зарегистрировано в Реестре государственной регистрации нормативных правовых актов за номером 3146, опубликовано от 23 января 2014 года в областной газете «7 дней»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1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1 914 964,0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697 090,0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24 462,0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1 185 967,0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2 031 411,5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- 165 337,5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165 337,5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городском бюджете на 2014 год целевые трансферты на развитие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189 540,0 тысяч тенге на реконструкцию уличного освещения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180 000,0 тысяч тенге за счет целевых трансфертов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9 540,0 тысяч тенге за счет целевых трансфертов из областного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Предусмотреть в городском бюджете на 2014 год целевые трансферты из областного бюджета на текущий ремонт наружных сетей водоснабжения в сумме 35 000,0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«10-2. Предусмотреть в городском бюджете на 2014 год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129 418,0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75 000,0 тысяч тенге –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8 000,0 тысяч тенге – на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46 418,0 тысяч тенге – на текущее обустройство»;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С. Рыспеков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Г. Карымбаева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2014 года № 26/184-V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20/131-V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774"/>
        <w:gridCol w:w="513"/>
        <w:gridCol w:w="753"/>
        <w:gridCol w:w="970"/>
        <w:gridCol w:w="7663"/>
        <w:gridCol w:w="2949"/>
      </w:tblGrid>
      <w:tr>
        <w:trPr>
          <w:trHeight w:val="99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1 914 964,0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697 090,0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262 873,0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262 873,0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215 761,0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17 942,0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29 170,0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234 171,0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234 171,0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234 171,0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177 229,0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119 793,0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118 316,0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34 228,0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73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23 089,0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73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15 173,0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15 173,0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4 547,0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7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5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 строящегося судна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</w:tr>
      <w:tr>
        <w:trPr>
          <w:trHeight w:val="21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69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органанми или должностными лицами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2 146,0</w:t>
            </w:r>
          </w:p>
        </w:tc>
      </w:tr>
      <w:tr>
        <w:trPr>
          <w:trHeight w:val="22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10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9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94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45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6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8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69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7 445,0</w:t>
            </w:r>
          </w:p>
        </w:tc>
      </w:tr>
      <w:tr>
        <w:trPr>
          <w:trHeight w:val="27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42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12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</w:tr>
      <w:tr>
        <w:trPr>
          <w:trHeight w:val="11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27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2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7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24 462,0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73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1 185 967,0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1 185 967,0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1 185 967,0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265 788,0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778 980,0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41"/>
        <w:gridCol w:w="741"/>
        <w:gridCol w:w="741"/>
        <w:gridCol w:w="784"/>
        <w:gridCol w:w="7502"/>
        <w:gridCol w:w="2881"/>
      </w:tblGrid>
      <w:tr>
        <w:trPr>
          <w:trHeight w:val="12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2 031 411,5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129 062,3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103 657,8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14 433,5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268,5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89 224,3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85 044,3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84 247,3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17 380,5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17 380,5</w:t>
            </w:r>
          </w:p>
        </w:tc>
      </w:tr>
      <w:tr>
        <w:trPr>
          <w:trHeight w:val="8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494 578,7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95 495,0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95 495,0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50 370,0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48 143,0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45 125,0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326 483,0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326 483,0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297 783,0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17 210,0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280 573,0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72 600,7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64 100,7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4 661,8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49 438,9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79 614,0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57 800,0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17 237,0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32 305,0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29 715,0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21 814,0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720 641,3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590 794,1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1 354,1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64 615,0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52 484,4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52 484,4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65 232,2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65 232,2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15 509,9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33 822,3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97 964,3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44 419,0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44 419,0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44 419,0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42 884,0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16 312,2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14 128,2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6 458,2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6 186,2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30 978,1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12 618,1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8 852,1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8 724,1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12 178,0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375 694,9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375 694,9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59 453,2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12 635,2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12 446,2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46 418,0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46 418,0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20 396,9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16 037,0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189 540,0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189 540,0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92 504,8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9 462,8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9 323,8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2012–2020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грантов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2012–2020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-165 337,5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165 337,5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