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db6a8" w14:textId="6cdb6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Курчатовского городского маслихата от 27 декабря 2013 года № 20/131-V "О бюджете города Курчатов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04 июля 2014 года № 25/179-V. Зарегистрировано Департаментом юстиции Восточно-Казахстанской области 14 июля 2014 года № 3396. Прекращено действие по истечении срока, на который решение было принято - (письмо аппарата Курчатовского городского маслихата Восточно-Казахстанской области от 26 декабря 2014 года № 342)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Прекращено действие по истечении срока, на который решение было принято - (письмо аппарата Курчатовского городского маслихата Восточно-Казахстанской области от 26.12.2014 № 342).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cо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Курчатовский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«О бюджете города Курчатов на 2014-2016 годы» от 27 декабря 2013 года № 20/131-V, (зарегистрировано в Реестре государственной регистрации нормативных правовых актов за номером 3146, опубликовано от 23 января 2014 года в областной газете «7 дней» №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1)-6)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1 759 006,0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697 090,0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7 445,0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24 462,0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1 030 009,0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1 875 453,5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48 890,0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48 890,0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- 165 337,5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– 165 337,5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Утвердить резерв местного исполнительного органа города на 2014 год в сумме 13 800,0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        С. Рыспеков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Курчатовского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     Г. Карымбаева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Курчатовского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04 июля 2014 года № 25/179-V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Курчатовского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2013 года № 20/131-V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Курчатов на 2014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"/>
        <w:gridCol w:w="796"/>
        <w:gridCol w:w="687"/>
        <w:gridCol w:w="731"/>
        <w:gridCol w:w="1013"/>
        <w:gridCol w:w="7531"/>
        <w:gridCol w:w="2926"/>
      </w:tblGrid>
      <w:tr>
        <w:trPr>
          <w:trHeight w:val="67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9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1 759 006,0</w:t>
            </w:r>
          </w:p>
        </w:tc>
      </w:tr>
      <w:tr>
        <w:trPr>
          <w:trHeight w:val="13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697 090,0</w:t>
            </w:r>
          </w:p>
        </w:tc>
      </w:tr>
      <w:tr>
        <w:trPr>
          <w:trHeight w:val="16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262 873,0</w:t>
            </w:r>
          </w:p>
        </w:tc>
      </w:tr>
      <w:tr>
        <w:trPr>
          <w:trHeight w:val="13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262 873,0</w:t>
            </w:r>
          </w:p>
        </w:tc>
      </w:tr>
      <w:tr>
        <w:trPr>
          <w:trHeight w:val="6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215 761,0</w:t>
            </w:r>
          </w:p>
        </w:tc>
      </w:tr>
      <w:tr>
        <w:trPr>
          <w:trHeight w:val="6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17 942,0</w:t>
            </w:r>
          </w:p>
        </w:tc>
      </w:tr>
      <w:tr>
        <w:trPr>
          <w:trHeight w:val="6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29 170,0</w:t>
            </w:r>
          </w:p>
        </w:tc>
      </w:tr>
      <w:tr>
        <w:trPr>
          <w:trHeight w:val="12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234 171,0</w:t>
            </w:r>
          </w:p>
        </w:tc>
      </w:tr>
      <w:tr>
        <w:trPr>
          <w:trHeight w:val="19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234 171,0</w:t>
            </w:r>
          </w:p>
        </w:tc>
      </w:tr>
      <w:tr>
        <w:trPr>
          <w:trHeight w:val="15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234 171,0</w:t>
            </w:r>
          </w:p>
        </w:tc>
      </w:tr>
      <w:tr>
        <w:trPr>
          <w:trHeight w:val="10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177 229,0</w:t>
            </w:r>
          </w:p>
        </w:tc>
      </w:tr>
      <w:tr>
        <w:trPr>
          <w:trHeight w:val="10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119 793,0</w:t>
            </w:r>
          </w:p>
        </w:tc>
      </w:tr>
      <w:tr>
        <w:trPr>
          <w:trHeight w:val="42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118 316,0</w:t>
            </w:r>
          </w:p>
        </w:tc>
      </w:tr>
      <w:tr>
        <w:trPr>
          <w:trHeight w:val="10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1 477,0</w:t>
            </w:r>
          </w:p>
        </w:tc>
      </w:tr>
      <w:tr>
        <w:trPr>
          <w:trHeight w:val="18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34 228,0</w:t>
            </w:r>
          </w:p>
        </w:tc>
      </w:tr>
      <w:tr>
        <w:trPr>
          <w:trHeight w:val="40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2 223,0</w:t>
            </w:r>
          </w:p>
        </w:tc>
      </w:tr>
      <w:tr>
        <w:trPr>
          <w:trHeight w:val="94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32 005,0</w:t>
            </w:r>
          </w:p>
        </w:tc>
      </w:tr>
      <w:tr>
        <w:trPr>
          <w:trHeight w:val="16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23 089,0</w:t>
            </w:r>
          </w:p>
        </w:tc>
      </w:tr>
      <w:tr>
        <w:trPr>
          <w:trHeight w:val="31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8 298,0</w:t>
            </w:r>
          </w:p>
        </w:tc>
      </w:tr>
      <w:tr>
        <w:trPr>
          <w:trHeight w:val="31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14 791,0</w:t>
            </w:r>
          </w:p>
        </w:tc>
      </w:tr>
      <w:tr>
        <w:trPr>
          <w:trHeight w:val="12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</w:p>
        </w:tc>
      </w:tr>
      <w:tr>
        <w:trPr>
          <w:trHeight w:val="13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</w:p>
        </w:tc>
      </w:tr>
      <w:tr>
        <w:trPr>
          <w:trHeight w:val="31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20 671,0</w:t>
            </w:r>
          </w:p>
        </w:tc>
      </w:tr>
      <w:tr>
        <w:trPr>
          <w:trHeight w:val="13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951,0</w:t>
            </w:r>
          </w:p>
        </w:tc>
      </w:tr>
      <w:tr>
        <w:trPr>
          <w:trHeight w:val="97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816,0</w:t>
            </w:r>
          </w:p>
        </w:tc>
      </w:tr>
      <w:tr>
        <w:trPr>
          <w:trHeight w:val="94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31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15 173,0</w:t>
            </w:r>
          </w:p>
        </w:tc>
      </w:tr>
      <w:tr>
        <w:trPr>
          <w:trHeight w:val="37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15 173,0</w:t>
            </w:r>
          </w:p>
        </w:tc>
      </w:tr>
      <w:tr>
        <w:trPr>
          <w:trHeight w:val="6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4 547,0</w:t>
            </w:r>
          </w:p>
        </w:tc>
      </w:tr>
      <w:tr>
        <w:trPr>
          <w:trHeight w:val="6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346,0</w:t>
            </w:r>
          </w:p>
        </w:tc>
      </w:tr>
      <w:tr>
        <w:trPr>
          <w:trHeight w:val="39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584,0</w:t>
            </w:r>
          </w:p>
        </w:tc>
      </w:tr>
      <w:tr>
        <w:trPr>
          <w:trHeight w:val="96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254,0</w:t>
            </w:r>
          </w:p>
        </w:tc>
      </w:tr>
      <w:tr>
        <w:trPr>
          <w:trHeight w:val="100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 строящегося судна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</w:tr>
      <w:tr>
        <w:trPr>
          <w:trHeight w:val="69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2 177,0</w:t>
            </w:r>
          </w:p>
        </w:tc>
      </w:tr>
      <w:tr>
        <w:trPr>
          <w:trHeight w:val="289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на открытом пространстве за пределами помещений в городе областного значения и на транспортных средствах, зарегистрированных в городе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городе районного значения, селе, поселке и на транспортных средствах, зарегистрированных в районе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1 158,0</w:t>
            </w:r>
          </w:p>
        </w:tc>
      </w:tr>
      <w:tr>
        <w:trPr>
          <w:trHeight w:val="103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органанми или должностными лицами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2 146,0</w:t>
            </w:r>
          </w:p>
        </w:tc>
      </w:tr>
      <w:tr>
        <w:trPr>
          <w:trHeight w:val="16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2 146,0</w:t>
            </w:r>
          </w:p>
        </w:tc>
      </w:tr>
      <w:tr>
        <w:trPr>
          <w:trHeight w:val="321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1 004,0</w:t>
            </w:r>
          </w:p>
        </w:tc>
      </w:tr>
      <w:tr>
        <w:trPr>
          <w:trHeight w:val="169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</w:p>
        </w:tc>
      </w:tr>
      <w:tr>
        <w:trPr>
          <w:trHeight w:val="133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121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43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60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(переоформления) удостоверения охотника и его ежегодную регистрацию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247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106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разрешений на приобретение, хранение или хранение и ношение, перевозку гражданского, служебного оружия и патронов к нему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</w:tr>
      <w:tr>
        <w:trPr>
          <w:trHeight w:val="18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7 445,0</w:t>
            </w:r>
          </w:p>
        </w:tc>
      </w:tr>
      <w:tr>
        <w:trPr>
          <w:trHeight w:val="39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7 373,0</w:t>
            </w:r>
          </w:p>
        </w:tc>
      </w:tr>
      <w:tr>
        <w:trPr>
          <w:trHeight w:val="69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7 373,0</w:t>
            </w:r>
          </w:p>
        </w:tc>
      </w:tr>
      <w:tr>
        <w:trPr>
          <w:trHeight w:val="154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2 390,0</w:t>
            </w:r>
          </w:p>
        </w:tc>
      </w:tr>
      <w:tr>
        <w:trPr>
          <w:trHeight w:val="15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4 983,0</w:t>
            </w:r>
          </w:p>
        </w:tc>
      </w:tr>
      <w:tr>
        <w:trPr>
          <w:trHeight w:val="24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28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31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34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24 462,0</w:t>
            </w:r>
          </w:p>
        </w:tc>
      </w:tr>
      <w:tr>
        <w:trPr>
          <w:trHeight w:val="61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16 433,0</w:t>
            </w:r>
          </w:p>
        </w:tc>
      </w:tr>
      <w:tr>
        <w:trPr>
          <w:trHeight w:val="61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16 433,0</w:t>
            </w:r>
          </w:p>
        </w:tc>
      </w:tr>
      <w:tr>
        <w:trPr>
          <w:trHeight w:val="94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16 433,0</w:t>
            </w:r>
          </w:p>
        </w:tc>
      </w:tr>
      <w:tr>
        <w:trPr>
          <w:trHeight w:val="31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8 029,0</w:t>
            </w:r>
          </w:p>
        </w:tc>
      </w:tr>
      <w:tr>
        <w:trPr>
          <w:trHeight w:val="16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8 019,0</w:t>
            </w:r>
          </w:p>
        </w:tc>
      </w:tr>
      <w:tr>
        <w:trPr>
          <w:trHeight w:val="3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8 019,0</w:t>
            </w:r>
          </w:p>
        </w:tc>
      </w:tr>
      <w:tr>
        <w:trPr>
          <w:trHeight w:val="13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4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16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1 030 009,0</w:t>
            </w:r>
          </w:p>
        </w:tc>
      </w:tr>
      <w:tr>
        <w:trPr>
          <w:trHeight w:val="3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1 030 009,0</w:t>
            </w:r>
          </w:p>
        </w:tc>
      </w:tr>
      <w:tr>
        <w:trPr>
          <w:trHeight w:val="22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1 030 009,0</w:t>
            </w:r>
          </w:p>
        </w:tc>
      </w:tr>
      <w:tr>
        <w:trPr>
          <w:trHeight w:val="19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101 370,0</w:t>
            </w:r>
          </w:p>
        </w:tc>
      </w:tr>
      <w:tr>
        <w:trPr>
          <w:trHeight w:val="21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787 440,0</w:t>
            </w:r>
          </w:p>
        </w:tc>
      </w:tr>
      <w:tr>
        <w:trPr>
          <w:trHeight w:val="24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141 199,0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"/>
        <w:gridCol w:w="713"/>
        <w:gridCol w:w="713"/>
        <w:gridCol w:w="757"/>
        <w:gridCol w:w="713"/>
        <w:gridCol w:w="7273"/>
        <w:gridCol w:w="2967"/>
      </w:tblGrid>
      <w:tr>
        <w:trPr>
          <w:trHeight w:val="103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9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1 875 453,5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129 062,3</w:t>
            </w:r>
          </w:p>
        </w:tc>
      </w:tr>
      <w:tr>
        <w:trPr>
          <w:trHeight w:val="6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103 657,8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14 433,5</w:t>
            </w:r>
          </w:p>
        </w:tc>
      </w:tr>
      <w:tr>
        <w:trPr>
          <w:trHeight w:val="6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14 165,0</w:t>
            </w:r>
          </w:p>
        </w:tc>
      </w:tr>
      <w:tr>
        <w:trPr>
          <w:trHeight w:val="39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15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14 105,0</w:t>
            </w:r>
          </w:p>
        </w:tc>
      </w:tr>
      <w:tr>
        <w:trPr>
          <w:trHeight w:val="37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268,5</w:t>
            </w:r>
          </w:p>
        </w:tc>
      </w:tr>
      <w:tr>
        <w:trPr>
          <w:trHeight w:val="34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89 224,3</w:t>
            </w:r>
          </w:p>
        </w:tc>
      </w:tr>
      <w:tr>
        <w:trPr>
          <w:trHeight w:val="64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85 044,3</w:t>
            </w:r>
          </w:p>
        </w:tc>
      </w:tr>
      <w:tr>
        <w:trPr>
          <w:trHeight w:val="42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797,0</w:t>
            </w:r>
          </w:p>
        </w:tc>
      </w:tr>
      <w:tr>
        <w:trPr>
          <w:trHeight w:val="18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84 247,3</w:t>
            </w:r>
          </w:p>
        </w:tc>
      </w:tr>
      <w:tr>
        <w:trPr>
          <w:trHeight w:val="49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4 180,0</w:t>
            </w:r>
          </w:p>
        </w:tc>
      </w:tr>
      <w:tr>
        <w:trPr>
          <w:trHeight w:val="16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17 380,5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17 380,5</w:t>
            </w:r>
          </w:p>
        </w:tc>
      </w:tr>
      <w:tr>
        <w:trPr>
          <w:trHeight w:val="126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13 771,0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256,0</w:t>
            </w:r>
          </w:p>
        </w:tc>
      </w:tr>
      <w:tr>
        <w:trPr>
          <w:trHeight w:val="18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13 515,0</w:t>
            </w:r>
          </w:p>
        </w:tc>
      </w:tr>
      <w:tr>
        <w:trPr>
          <w:trHeight w:val="36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187,5</w:t>
            </w:r>
          </w:p>
        </w:tc>
      </w:tr>
      <w:tr>
        <w:trPr>
          <w:trHeight w:val="9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1 120,0</w:t>
            </w:r>
          </w:p>
        </w:tc>
      </w:tr>
      <w:tr>
        <w:trPr>
          <w:trHeight w:val="6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40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2 212,0</w:t>
            </w:r>
          </w:p>
        </w:tc>
      </w:tr>
      <w:tr>
        <w:trPr>
          <w:trHeight w:val="39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8 024,0</w:t>
            </w:r>
          </w:p>
        </w:tc>
      </w:tr>
      <w:tr>
        <w:trPr>
          <w:trHeight w:val="6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8 024,0</w:t>
            </w:r>
          </w:p>
        </w:tc>
      </w:tr>
      <w:tr>
        <w:trPr>
          <w:trHeight w:val="130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7 770,0</w:t>
            </w:r>
          </w:p>
        </w:tc>
      </w:tr>
      <w:tr>
        <w:trPr>
          <w:trHeight w:val="36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153,0</w:t>
            </w:r>
          </w:p>
        </w:tc>
      </w:tr>
      <w:tr>
        <w:trPr>
          <w:trHeight w:val="16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7 617,0</w:t>
            </w:r>
          </w:p>
        </w:tc>
      </w:tr>
      <w:tr>
        <w:trPr>
          <w:trHeight w:val="43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254,0</w:t>
            </w:r>
          </w:p>
        </w:tc>
      </w:tr>
      <w:tr>
        <w:trPr>
          <w:trHeight w:val="18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16 955,0</w:t>
            </w:r>
          </w:p>
        </w:tc>
      </w:tr>
      <w:tr>
        <w:trPr>
          <w:trHeight w:val="13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11 955,0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11 955,0</w:t>
            </w:r>
          </w:p>
        </w:tc>
      </w:tr>
      <w:tr>
        <w:trPr>
          <w:trHeight w:val="45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11 955,0</w:t>
            </w:r>
          </w:p>
        </w:tc>
      </w:tr>
      <w:tr>
        <w:trPr>
          <w:trHeight w:val="40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</w:tr>
      <w:tr>
        <w:trPr>
          <w:trHeight w:val="13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11 889,0</w:t>
            </w:r>
          </w:p>
        </w:tc>
      </w:tr>
      <w:tr>
        <w:trPr>
          <w:trHeight w:val="42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48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6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18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67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94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6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16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494 578,7</w:t>
            </w:r>
          </w:p>
        </w:tc>
      </w:tr>
      <w:tr>
        <w:trPr>
          <w:trHeight w:val="15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95 495,0</w:t>
            </w:r>
          </w:p>
        </w:tc>
      </w:tr>
      <w:tr>
        <w:trPr>
          <w:trHeight w:val="6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95 495,0</w:t>
            </w:r>
          </w:p>
        </w:tc>
      </w:tr>
      <w:tr>
        <w:trPr>
          <w:trHeight w:val="6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50 370,0</w:t>
            </w:r>
          </w:p>
        </w:tc>
      </w:tr>
      <w:tr>
        <w:trPr>
          <w:trHeight w:val="37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2 227,0</w:t>
            </w:r>
          </w:p>
        </w:tc>
      </w:tr>
      <w:tr>
        <w:trPr>
          <w:trHeight w:val="19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48 143,0</w:t>
            </w:r>
          </w:p>
        </w:tc>
      </w:tr>
      <w:tr>
        <w:trPr>
          <w:trHeight w:val="66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45 125,0</w:t>
            </w:r>
          </w:p>
        </w:tc>
      </w:tr>
      <w:tr>
        <w:trPr>
          <w:trHeight w:val="46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40 351,0</w:t>
            </w:r>
          </w:p>
        </w:tc>
      </w:tr>
      <w:tr>
        <w:trPr>
          <w:trHeight w:val="18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4 774,0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326 483,0</w:t>
            </w:r>
          </w:p>
        </w:tc>
      </w:tr>
      <w:tr>
        <w:trPr>
          <w:trHeight w:val="6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326 483,0</w:t>
            </w:r>
          </w:p>
        </w:tc>
      </w:tr>
      <w:tr>
        <w:trPr>
          <w:trHeight w:val="13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297 783,0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17 210,0</w:t>
            </w:r>
          </w:p>
        </w:tc>
      </w:tr>
      <w:tr>
        <w:trPr>
          <w:trHeight w:val="12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280 573,0</w:t>
            </w:r>
          </w:p>
        </w:tc>
      </w:tr>
      <w:tr>
        <w:trPr>
          <w:trHeight w:val="43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28 700,0</w:t>
            </w:r>
          </w:p>
        </w:tc>
      </w:tr>
      <w:tr>
        <w:trPr>
          <w:trHeight w:val="34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1 477,0</w:t>
            </w:r>
          </w:p>
        </w:tc>
      </w:tr>
      <w:tr>
        <w:trPr>
          <w:trHeight w:val="18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27 223,0</w:t>
            </w:r>
          </w:p>
        </w:tc>
      </w:tr>
      <w:tr>
        <w:trPr>
          <w:trHeight w:val="36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72 600,7</w:t>
            </w:r>
          </w:p>
        </w:tc>
      </w:tr>
      <w:tr>
        <w:trPr>
          <w:trHeight w:val="64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64 100,7</w:t>
            </w:r>
          </w:p>
        </w:tc>
      </w:tr>
      <w:tr>
        <w:trPr>
          <w:trHeight w:val="94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94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4 661,8</w:t>
            </w:r>
          </w:p>
        </w:tc>
      </w:tr>
      <w:tr>
        <w:trPr>
          <w:trHeight w:val="64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49 438,9</w:t>
            </w:r>
          </w:p>
        </w:tc>
      </w:tr>
      <w:tr>
        <w:trPr>
          <w:trHeight w:val="15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49 438,9</w:t>
            </w:r>
          </w:p>
        </w:tc>
      </w:tr>
      <w:tr>
        <w:trPr>
          <w:trHeight w:val="64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40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15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79 614,0</w:t>
            </w:r>
          </w:p>
        </w:tc>
      </w:tr>
      <w:tr>
        <w:trPr>
          <w:trHeight w:val="15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57 800,0</w:t>
            </w:r>
          </w:p>
        </w:tc>
      </w:tr>
      <w:tr>
        <w:trPr>
          <w:trHeight w:val="6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57 800,0</w:t>
            </w:r>
          </w:p>
        </w:tc>
      </w:tr>
      <w:tr>
        <w:trPr>
          <w:trHeight w:val="15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17 237,0</w:t>
            </w:r>
          </w:p>
        </w:tc>
      </w:tr>
      <w:tr>
        <w:trPr>
          <w:trHeight w:val="18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13 083,0</w:t>
            </w:r>
          </w:p>
        </w:tc>
      </w:tr>
      <w:tr>
        <w:trPr>
          <w:trHeight w:val="37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1 340,0</w:t>
            </w:r>
          </w:p>
        </w:tc>
      </w:tr>
      <w:tr>
        <w:trPr>
          <w:trHeight w:val="66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2 814,0</w:t>
            </w:r>
          </w:p>
        </w:tc>
      </w:tr>
      <w:tr>
        <w:trPr>
          <w:trHeight w:val="42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682,0</w:t>
            </w:r>
          </w:p>
        </w:tc>
      </w:tr>
      <w:tr>
        <w:trPr>
          <w:trHeight w:val="36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1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542,0</w:t>
            </w:r>
          </w:p>
        </w:tc>
      </w:tr>
      <w:tr>
        <w:trPr>
          <w:trHeight w:val="16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1 811,0</w:t>
            </w:r>
          </w:p>
        </w:tc>
      </w:tr>
      <w:tr>
        <w:trPr>
          <w:trHeight w:val="67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32 305,0</w:t>
            </w:r>
          </w:p>
        </w:tc>
      </w:tr>
      <w:tr>
        <w:trPr>
          <w:trHeight w:val="48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29 715,0</w:t>
            </w:r>
          </w:p>
        </w:tc>
      </w:tr>
      <w:tr>
        <w:trPr>
          <w:trHeight w:val="45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2 590,0</w:t>
            </w:r>
          </w:p>
        </w:tc>
      </w:tr>
      <w:tr>
        <w:trPr>
          <w:trHeight w:val="6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1 778,0</w:t>
            </w:r>
          </w:p>
        </w:tc>
      </w:tr>
      <w:tr>
        <w:trPr>
          <w:trHeight w:val="39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1 804,0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</w:p>
        </w:tc>
      </w:tr>
      <w:tr>
        <w:trPr>
          <w:trHeight w:val="16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1 712,0</w:t>
            </w:r>
          </w:p>
        </w:tc>
      </w:tr>
      <w:tr>
        <w:trPr>
          <w:trHeight w:val="39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39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19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1 710,0</w:t>
            </w:r>
          </w:p>
        </w:tc>
      </w:tr>
      <w:tr>
        <w:trPr>
          <w:trHeight w:val="132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383,0</w:t>
            </w:r>
          </w:p>
        </w:tc>
      </w:tr>
      <w:tr>
        <w:trPr>
          <w:trHeight w:val="25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383,0</w:t>
            </w:r>
          </w:p>
        </w:tc>
      </w:tr>
      <w:tr>
        <w:trPr>
          <w:trHeight w:val="6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21 814,0</w:t>
            </w:r>
          </w:p>
        </w:tc>
      </w:tr>
      <w:tr>
        <w:trPr>
          <w:trHeight w:val="6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21 814,0</w:t>
            </w:r>
          </w:p>
        </w:tc>
      </w:tr>
      <w:tr>
        <w:trPr>
          <w:trHeight w:val="9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17 660,0</w:t>
            </w:r>
          </w:p>
        </w:tc>
      </w:tr>
      <w:tr>
        <w:trPr>
          <w:trHeight w:val="42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329,0</w:t>
            </w:r>
          </w:p>
        </w:tc>
      </w:tr>
      <w:tr>
        <w:trPr>
          <w:trHeight w:val="19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17 331,0</w:t>
            </w:r>
          </w:p>
        </w:tc>
      </w:tr>
      <w:tr>
        <w:trPr>
          <w:trHeight w:val="66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</w:tr>
      <w:tr>
        <w:trPr>
          <w:trHeight w:val="15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</w:tr>
      <w:tr>
        <w:trPr>
          <w:trHeight w:val="43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584,0</w:t>
            </w:r>
          </w:p>
        </w:tc>
      </w:tr>
      <w:tr>
        <w:trPr>
          <w:trHeight w:val="42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3 373,0</w:t>
            </w:r>
          </w:p>
        </w:tc>
      </w:tr>
      <w:tr>
        <w:trPr>
          <w:trHeight w:val="42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3 316,0</w:t>
            </w:r>
          </w:p>
        </w:tc>
      </w:tr>
      <w:tr>
        <w:trPr>
          <w:trHeight w:val="24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</w:tr>
      <w:tr>
        <w:trPr>
          <w:trHeight w:val="21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685 641,3</w:t>
            </w:r>
          </w:p>
        </w:tc>
      </w:tr>
      <w:tr>
        <w:trPr>
          <w:trHeight w:val="19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590 794,1</w:t>
            </w:r>
          </w:p>
        </w:tc>
      </w:tr>
      <w:tr>
        <w:trPr>
          <w:trHeight w:val="97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1 354,1</w:t>
            </w:r>
          </w:p>
        </w:tc>
      </w:tr>
      <w:tr>
        <w:trPr>
          <w:trHeight w:val="34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475,1</w:t>
            </w:r>
          </w:p>
        </w:tc>
      </w:tr>
      <w:tr>
        <w:trPr>
          <w:trHeight w:val="40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879,0</w:t>
            </w:r>
          </w:p>
        </w:tc>
      </w:tr>
      <w:tr>
        <w:trPr>
          <w:trHeight w:val="64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589 440,0</w:t>
            </w:r>
          </w:p>
        </w:tc>
      </w:tr>
      <w:tr>
        <w:trPr>
          <w:trHeight w:val="6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589 440,0</w:t>
            </w:r>
          </w:p>
        </w:tc>
      </w:tr>
      <w:tr>
        <w:trPr>
          <w:trHeight w:val="22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589 440,0</w:t>
            </w:r>
          </w:p>
        </w:tc>
      </w:tr>
      <w:tr>
        <w:trPr>
          <w:trHeight w:val="16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29 615,0</w:t>
            </w:r>
          </w:p>
        </w:tc>
      </w:tr>
      <w:tr>
        <w:trPr>
          <w:trHeight w:val="6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17 484,4</w:t>
            </w:r>
          </w:p>
        </w:tc>
      </w:tr>
      <w:tr>
        <w:trPr>
          <w:trHeight w:val="39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17 484,4</w:t>
            </w:r>
          </w:p>
        </w:tc>
      </w:tr>
      <w:tr>
        <w:trPr>
          <w:trHeight w:val="64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12 130,6</w:t>
            </w:r>
          </w:p>
        </w:tc>
      </w:tr>
      <w:tr>
        <w:trPr>
          <w:trHeight w:val="37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12 130,6</w:t>
            </w:r>
          </w:p>
        </w:tc>
      </w:tr>
      <w:tr>
        <w:trPr>
          <w:trHeight w:val="21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12 130,6</w:t>
            </w:r>
          </w:p>
        </w:tc>
      </w:tr>
      <w:tr>
        <w:trPr>
          <w:trHeight w:val="37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65 232,2</w:t>
            </w:r>
          </w:p>
        </w:tc>
      </w:tr>
      <w:tr>
        <w:trPr>
          <w:trHeight w:val="94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65 232,2</w:t>
            </w:r>
          </w:p>
        </w:tc>
      </w:tr>
      <w:tr>
        <w:trPr>
          <w:trHeight w:val="3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15 509,9</w:t>
            </w:r>
          </w:p>
        </w:tc>
      </w:tr>
      <w:tr>
        <w:trPr>
          <w:trHeight w:val="42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14 900,0</w:t>
            </w:r>
          </w:p>
        </w:tc>
      </w:tr>
      <w:tr>
        <w:trPr>
          <w:trHeight w:val="42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9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33 822,3</w:t>
            </w:r>
          </w:p>
        </w:tc>
      </w:tr>
      <w:tr>
        <w:trPr>
          <w:trHeight w:val="3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97 964,3</w:t>
            </w:r>
          </w:p>
        </w:tc>
      </w:tr>
      <w:tr>
        <w:trPr>
          <w:trHeight w:val="13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44 419,0</w:t>
            </w:r>
          </w:p>
        </w:tc>
      </w:tr>
      <w:tr>
        <w:trPr>
          <w:trHeight w:val="6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44 419,0</w:t>
            </w:r>
          </w:p>
        </w:tc>
      </w:tr>
      <w:tr>
        <w:trPr>
          <w:trHeight w:val="34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44 419,0</w:t>
            </w:r>
          </w:p>
        </w:tc>
      </w:tr>
      <w:tr>
        <w:trPr>
          <w:trHeight w:val="34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1 535,0</w:t>
            </w:r>
          </w:p>
        </w:tc>
      </w:tr>
      <w:tr>
        <w:trPr>
          <w:trHeight w:val="21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42 884,0</w:t>
            </w:r>
          </w:p>
        </w:tc>
      </w:tr>
      <w:tr>
        <w:trPr>
          <w:trHeight w:val="15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6 255,0</w:t>
            </w:r>
          </w:p>
        </w:tc>
      </w:tr>
      <w:tr>
        <w:trPr>
          <w:trHeight w:val="6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6 255,0</w:t>
            </w:r>
          </w:p>
        </w:tc>
      </w:tr>
      <w:tr>
        <w:trPr>
          <w:trHeight w:val="57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555,0</w:t>
            </w:r>
          </w:p>
        </w:tc>
      </w:tr>
      <w:tr>
        <w:trPr>
          <w:trHeight w:val="94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5 700,0</w:t>
            </w:r>
          </w:p>
        </w:tc>
      </w:tr>
      <w:tr>
        <w:trPr>
          <w:trHeight w:val="15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5 700,0</w:t>
            </w:r>
          </w:p>
        </w:tc>
      </w:tr>
      <w:tr>
        <w:trPr>
          <w:trHeight w:val="19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16 312,2</w:t>
            </w:r>
          </w:p>
        </w:tc>
      </w:tr>
      <w:tr>
        <w:trPr>
          <w:trHeight w:val="57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14 128,2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7 670,0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</w:tr>
      <w:tr>
        <w:trPr>
          <w:trHeight w:val="18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7 328,0</w:t>
            </w:r>
          </w:p>
        </w:tc>
      </w:tr>
      <w:tr>
        <w:trPr>
          <w:trHeight w:val="46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6 458,2</w:t>
            </w:r>
          </w:p>
        </w:tc>
      </w:tr>
      <w:tr>
        <w:trPr>
          <w:trHeight w:val="37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272,0</w:t>
            </w:r>
          </w:p>
        </w:tc>
      </w:tr>
      <w:tr>
        <w:trPr>
          <w:trHeight w:val="16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6 186,2</w:t>
            </w:r>
          </w:p>
        </w:tc>
      </w:tr>
      <w:tr>
        <w:trPr>
          <w:trHeight w:val="37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2 184,0</w:t>
            </w:r>
          </w:p>
        </w:tc>
      </w:tr>
      <w:tr>
        <w:trPr>
          <w:trHeight w:val="6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2 016,0</w:t>
            </w:r>
          </w:p>
        </w:tc>
      </w:tr>
      <w:tr>
        <w:trPr>
          <w:trHeight w:val="15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2 016,0</w:t>
            </w:r>
          </w:p>
        </w:tc>
      </w:tr>
      <w:tr>
        <w:trPr>
          <w:trHeight w:val="6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21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67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30 978,1</w:t>
            </w:r>
          </w:p>
        </w:tc>
      </w:tr>
      <w:tr>
        <w:trPr>
          <w:trHeight w:val="69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12 618,1</w:t>
            </w:r>
          </w:p>
        </w:tc>
      </w:tr>
      <w:tr>
        <w:trPr>
          <w:trHeight w:val="6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8 852,1</w:t>
            </w:r>
          </w:p>
        </w:tc>
      </w:tr>
      <w:tr>
        <w:trPr>
          <w:trHeight w:val="45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128,0</w:t>
            </w:r>
          </w:p>
        </w:tc>
      </w:tr>
      <w:tr>
        <w:trPr>
          <w:trHeight w:val="19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8 724,1</w:t>
            </w:r>
          </w:p>
        </w:tc>
      </w:tr>
      <w:tr>
        <w:trPr>
          <w:trHeight w:val="40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</w:tr>
      <w:tr>
        <w:trPr>
          <w:trHeight w:val="67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3 700,0</w:t>
            </w:r>
          </w:p>
        </w:tc>
      </w:tr>
      <w:tr>
        <w:trPr>
          <w:trHeight w:val="36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18 360,0</w:t>
            </w:r>
          </w:p>
        </w:tc>
      </w:tr>
      <w:tr>
        <w:trPr>
          <w:trHeight w:val="94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10 895,0</w:t>
            </w:r>
          </w:p>
        </w:tc>
      </w:tr>
      <w:tr>
        <w:trPr>
          <w:trHeight w:val="40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179,0</w:t>
            </w:r>
          </w:p>
        </w:tc>
      </w:tr>
      <w:tr>
        <w:trPr>
          <w:trHeight w:val="19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10 716,0</w:t>
            </w:r>
          </w:p>
        </w:tc>
      </w:tr>
      <w:tr>
        <w:trPr>
          <w:trHeight w:val="42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7 045,0</w:t>
            </w:r>
          </w:p>
        </w:tc>
      </w:tr>
      <w:tr>
        <w:trPr>
          <w:trHeight w:val="42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19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6 782,0</w:t>
            </w:r>
          </w:p>
        </w:tc>
      </w:tr>
      <w:tr>
        <w:trPr>
          <w:trHeight w:val="37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</w:tr>
      <w:tr>
        <w:trPr>
          <w:trHeight w:val="66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</w:p>
        </w:tc>
      </w:tr>
      <w:tr>
        <w:trPr>
          <w:trHeight w:val="36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6 446,6</w:t>
            </w:r>
          </w:p>
        </w:tc>
      </w:tr>
      <w:tr>
        <w:trPr>
          <w:trHeight w:val="66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6 446,6</w:t>
            </w:r>
          </w:p>
        </w:tc>
      </w:tr>
      <w:tr>
        <w:trPr>
          <w:trHeight w:val="6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6 446,6</w:t>
            </w:r>
          </w:p>
        </w:tc>
      </w:tr>
      <w:tr>
        <w:trPr>
          <w:trHeight w:val="36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6 446,6</w:t>
            </w:r>
          </w:p>
        </w:tc>
      </w:tr>
      <w:tr>
        <w:trPr>
          <w:trHeight w:val="18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6 446,6</w:t>
            </w:r>
          </w:p>
        </w:tc>
      </w:tr>
      <w:tr>
        <w:trPr>
          <w:trHeight w:val="94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20 515,0</w:t>
            </w:r>
          </w:p>
        </w:tc>
      </w:tr>
      <w:tr>
        <w:trPr>
          <w:trHeight w:val="18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18 887,0</w:t>
            </w:r>
          </w:p>
        </w:tc>
      </w:tr>
      <w:tr>
        <w:trPr>
          <w:trHeight w:val="6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18 887,0</w:t>
            </w:r>
          </w:p>
        </w:tc>
      </w:tr>
      <w:tr>
        <w:trPr>
          <w:trHeight w:val="99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12 178,0</w:t>
            </w:r>
          </w:p>
        </w:tc>
      </w:tr>
      <w:tr>
        <w:trPr>
          <w:trHeight w:val="46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167,0</w:t>
            </w:r>
          </w:p>
        </w:tc>
      </w:tr>
      <w:tr>
        <w:trPr>
          <w:trHeight w:val="18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12 011,0</w:t>
            </w:r>
          </w:p>
        </w:tc>
      </w:tr>
      <w:tr>
        <w:trPr>
          <w:trHeight w:val="49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43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51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582,0</w:t>
            </w:r>
          </w:p>
        </w:tc>
      </w:tr>
      <w:tr>
        <w:trPr>
          <w:trHeight w:val="6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67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1 628,0</w:t>
            </w:r>
          </w:p>
        </w:tc>
      </w:tr>
      <w:tr>
        <w:trPr>
          <w:trHeight w:val="72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1 628,0</w:t>
            </w:r>
          </w:p>
        </w:tc>
      </w:tr>
      <w:tr>
        <w:trPr>
          <w:trHeight w:val="39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1 628,0</w:t>
            </w:r>
          </w:p>
        </w:tc>
      </w:tr>
      <w:tr>
        <w:trPr>
          <w:trHeight w:val="6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9 749,0</w:t>
            </w:r>
          </w:p>
        </w:tc>
      </w:tr>
      <w:tr>
        <w:trPr>
          <w:trHeight w:val="36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9 749,0</w:t>
            </w:r>
          </w:p>
        </w:tc>
      </w:tr>
      <w:tr>
        <w:trPr>
          <w:trHeight w:val="67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9 749,0</w:t>
            </w:r>
          </w:p>
        </w:tc>
      </w:tr>
      <w:tr>
        <w:trPr>
          <w:trHeight w:val="9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9 349,0</w:t>
            </w:r>
          </w:p>
        </w:tc>
      </w:tr>
      <w:tr>
        <w:trPr>
          <w:trHeight w:val="37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173,0</w:t>
            </w:r>
          </w:p>
        </w:tc>
      </w:tr>
      <w:tr>
        <w:trPr>
          <w:trHeight w:val="16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9 176,0</w:t>
            </w:r>
          </w:p>
        </w:tc>
      </w:tr>
      <w:tr>
        <w:trPr>
          <w:trHeight w:val="45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18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27 415,0</w:t>
            </w:r>
          </w:p>
        </w:tc>
      </w:tr>
      <w:tr>
        <w:trPr>
          <w:trHeight w:val="18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27 415,0</w:t>
            </w:r>
          </w:p>
        </w:tc>
      </w:tr>
      <w:tr>
        <w:trPr>
          <w:trHeight w:val="94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27 415,0</w:t>
            </w:r>
          </w:p>
        </w:tc>
      </w:tr>
      <w:tr>
        <w:trPr>
          <w:trHeight w:val="37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27 415,0</w:t>
            </w:r>
          </w:p>
        </w:tc>
      </w:tr>
      <w:tr>
        <w:trPr>
          <w:trHeight w:val="15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254 736,9</w:t>
            </w:r>
          </w:p>
        </w:tc>
      </w:tr>
      <w:tr>
        <w:trPr>
          <w:trHeight w:val="18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254 736,9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13 800,0</w:t>
            </w:r>
          </w:p>
        </w:tc>
      </w:tr>
      <w:tr>
        <w:trPr>
          <w:trHeight w:val="6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13 800,0</w:t>
            </w:r>
          </w:p>
        </w:tc>
      </w:tr>
      <w:tr>
        <w:trPr>
          <w:trHeight w:val="12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13 600,0</w:t>
            </w:r>
          </w:p>
        </w:tc>
      </w:tr>
      <w:tr>
        <w:trPr>
          <w:trHeight w:val="70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94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13 035,2</w:t>
            </w:r>
          </w:p>
        </w:tc>
      </w:tr>
      <w:tr>
        <w:trPr>
          <w:trHeight w:val="97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12 635,2</w:t>
            </w:r>
          </w:p>
        </w:tc>
      </w:tr>
      <w:tr>
        <w:trPr>
          <w:trHeight w:val="51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</w:p>
        </w:tc>
      </w:tr>
      <w:tr>
        <w:trPr>
          <w:trHeight w:val="18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12 446,2</w:t>
            </w:r>
          </w:p>
        </w:tc>
      </w:tr>
      <w:tr>
        <w:trPr>
          <w:trHeight w:val="49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20 396,9</w:t>
            </w:r>
          </w:p>
        </w:tc>
      </w:tr>
      <w:tr>
        <w:trPr>
          <w:trHeight w:val="64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16 037,0</w:t>
            </w:r>
          </w:p>
        </w:tc>
      </w:tr>
      <w:tr>
        <w:trPr>
          <w:trHeight w:val="40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18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15 617,0</w:t>
            </w:r>
          </w:p>
        </w:tc>
      </w:tr>
      <w:tr>
        <w:trPr>
          <w:trHeight w:val="46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4 359,9</w:t>
            </w:r>
          </w:p>
        </w:tc>
      </w:tr>
      <w:tr>
        <w:trPr>
          <w:trHeight w:val="64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198 000,0</w:t>
            </w:r>
          </w:p>
        </w:tc>
      </w:tr>
      <w:tr>
        <w:trPr>
          <w:trHeight w:val="73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198 000,0</w:t>
            </w:r>
          </w:p>
        </w:tc>
      </w:tr>
      <w:tr>
        <w:trPr>
          <w:trHeight w:val="42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180 000,0</w:t>
            </w:r>
          </w:p>
        </w:tc>
      </w:tr>
      <w:tr>
        <w:trPr>
          <w:trHeight w:val="18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</w:p>
        </w:tc>
      </w:tr>
      <w:tr>
        <w:trPr>
          <w:trHeight w:val="69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9 504,8</w:t>
            </w:r>
          </w:p>
        </w:tc>
      </w:tr>
      <w:tr>
        <w:trPr>
          <w:trHeight w:val="96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9 462,8</w:t>
            </w:r>
          </w:p>
        </w:tc>
      </w:tr>
      <w:tr>
        <w:trPr>
          <w:trHeight w:val="52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</w:tr>
      <w:tr>
        <w:trPr>
          <w:trHeight w:val="21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9 323,8</w:t>
            </w:r>
          </w:p>
        </w:tc>
      </w:tr>
      <w:tr>
        <w:trPr>
          <w:trHeight w:val="42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18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21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42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90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18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51 970,4</w:t>
            </w:r>
          </w:p>
        </w:tc>
      </w:tr>
      <w:tr>
        <w:trPr>
          <w:trHeight w:val="13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51 970,4</w:t>
            </w:r>
          </w:p>
        </w:tc>
      </w:tr>
      <w:tr>
        <w:trPr>
          <w:trHeight w:val="40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51 970,4</w:t>
            </w:r>
          </w:p>
        </w:tc>
      </w:tr>
      <w:tr>
        <w:trPr>
          <w:trHeight w:val="75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51 970,4</w:t>
            </w:r>
          </w:p>
        </w:tc>
      </w:tr>
      <w:tr>
        <w:trPr>
          <w:trHeight w:val="31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21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18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18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6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66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36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15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-165 337,5</w:t>
            </w:r>
          </w:p>
        </w:tc>
      </w:tr>
      <w:tr>
        <w:trPr>
          <w:trHeight w:val="66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165 337,5</w:t>
            </w:r>
          </w:p>
        </w:tc>
      </w:tr>
      <w:tr>
        <w:trPr>
          <w:trHeight w:val="18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15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16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6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37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116 447,5</w:t>
            </w:r>
          </w:p>
        </w:tc>
      </w:tr>
      <w:tr>
        <w:trPr>
          <w:trHeight w:val="37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116 447,5</w:t>
            </w:r>
          </w:p>
        </w:tc>
      </w:tr>
      <w:tr>
        <w:trPr>
          <w:trHeight w:val="40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116 447,5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