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67eb" w14:textId="f666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2013 года № 20/131-V "О бюджете города Курчатов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21 апреля 2014 года № 23/167-V. Зарегистрировано Департаментом юстиции Восточно-Казахстанской области 25 апреля 2014 года № 3258.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2014 года № 342)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26.12.2014 № 342).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 решение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3240)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2014-2016 годы» от 27 декабря 2013 года № 20/131-V, (зарегистрировано в Реестре государственной регистрации нормативных правовых актов за номером 3146, опубликовано от 23 января 2014 года в областной газете «7 дней»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1 744 006,0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682 090,0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1 030 009,0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1 860 453,5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- 165 337,5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165 337,5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Предусмотреть в городском бюджете на 2014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29 715,0 тысяч тенге -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1 284,0 тысяч тенге - на проведение противоэпизоотических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Предусмотреть в городском бюджете на 2014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40 351,0 тысяч тенге – на реализацию государственного образовательного заказа в дошкольных организациях образования, из них 2 013,0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3 396,0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3 316,0 тысяч тенге –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90,0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23 078,0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К.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23/167-V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818"/>
        <w:gridCol w:w="838"/>
        <w:gridCol w:w="818"/>
        <w:gridCol w:w="959"/>
        <w:gridCol w:w="7260"/>
        <w:gridCol w:w="2671"/>
      </w:tblGrid>
      <w:tr>
        <w:trPr>
          <w:trHeight w:val="6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1 744 006,0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682 090,0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248 949,0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248 949,0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208 837,0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17 942,0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230 171,0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230 171,0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230 171,0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177 229,0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119 793,0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118 316,0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34 228,0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17 173,0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17 173,0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19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24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3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10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9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12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13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8 029,0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1 030 009,0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1 030 009,0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1 030 009,0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101 370,0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787 440,0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69"/>
        <w:gridCol w:w="789"/>
        <w:gridCol w:w="728"/>
        <w:gridCol w:w="728"/>
        <w:gridCol w:w="7326"/>
        <w:gridCol w:w="2812"/>
      </w:tblGrid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1 860 453,5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127 007,8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101 603,3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87 352,3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82 129,0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81 332,0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1 043,3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17 380,5</w:t>
            </w:r>
          </w:p>
        </w:tc>
      </w:tr>
      <w:tr>
        <w:trPr>
          <w:trHeight w:val="9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492 458,0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94 721,0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94 721,0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49 596,0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47 369,0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45 125,0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40 351,0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326 224,0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326 224,0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297 524,0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280 314,0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  и юношества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71 513,0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63 013,0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4 681,0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79 531,0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58 266,0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58 266,0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17 783,0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1 886,0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32 305,0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29 715,0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21 265,0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16 839,0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676 127,9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590 319,0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29 615,0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17 484,4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17 484,4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56 193,9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56 193,9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15 509,9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97 634,0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16 535,0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7 328,0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12 389,0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18 036,0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меропритяий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9 649,0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254 119,2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254 119,2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13 900,0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13 900,0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13 035,2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12 635,2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12 446,2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19 803,0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3 766,0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9 381,0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-165 337,5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165 337,5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