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85262" w14:textId="d8852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города Семей от 25 декабря 2013 года № 26/137-V "О бюджете города Семей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28 июля 2014 года № 31/166-V. Зарегистрировано Департаментом юстиции Восточно-Казахстанской области 04 августа 2014 года № 3438. Прекращено действие по истечении срока, на который решение было принято - (письмо аппарата маслихата города Семей Восточно-Казахстанской области от 06 января 2015 года № 01-26/3)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Прекращено действие по истечении срока, на который решение было принято - (письмо аппарата маслихата города Семей Восточно-Казахстанской области от 06.01.2015 № 01-26/3).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июля 2014 года № 20/248-V «О внесении изменений в решение Восточно-Казахстанского областного маслихата от 13 декабря 2013 года № 17/188-V «Об областном бюджете на 2014-2016 годы» (зарегистрировано в Реестре государственной регистрации нормативных правовых актов за № 3398)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25 декабря 2013 года № 26/137-V «О бюджете города Семей на 2014-2016 годы» (зарегистрировано в Реестре государственной регистрации нормативных правовых актов от 30 декабря 2013 года № 3136, опубликовано в газетах «Семей таңы» и «Вести Семей» от 10 января 2014 года № 2),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24 856 710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12 334 301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130 164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535 535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11 856 710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– 24 850 152,3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«Резерв местного исполнительного органа района (города областного значения) – 235 775,9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оказание социальной помощи специалистам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 на одного получателя – 10 400 тенге в год.»;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социальную помощь отдельным категориям нуждающихся граждан – 242 260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пятым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текущий ремонт объектов теплоснабжения города Семей – 30 000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проектирование, строительство и (или) приобретение жилья государственного коммунального жилищного фонда – 73 686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городского маслихата                     Д. Абдрахманова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       Б. Акжалов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июля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31/166-V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Семей на 2014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733"/>
        <w:gridCol w:w="1135"/>
        <w:gridCol w:w="8053"/>
        <w:gridCol w:w="2976"/>
      </w:tblGrid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24 856 710,0</w:t>
            </w:r>
          </w:p>
        </w:tc>
      </w:tr>
      <w:tr>
        <w:trPr>
          <w:trHeight w:val="9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доходы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13 000 000,0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12 334 301,0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5 717 900,0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5 717 900,0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4 258 814,0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4 258 814,0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1 801 885,0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986 988,0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165 146,0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646 926,0</w:t>
            </w:r>
          </w:p>
        </w:tc>
      </w:tr>
      <w:tr>
        <w:trPr>
          <w:trHeight w:val="19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2 825,0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434 639,0</w:t>
            </w:r>
          </w:p>
        </w:tc>
      </w:tr>
      <w:tr>
        <w:trPr>
          <w:trHeight w:val="10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61 768,0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114 901,0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237 298,0</w:t>
            </w:r>
          </w:p>
        </w:tc>
      </w:tr>
      <w:tr>
        <w:trPr>
          <w:trHeight w:val="27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20 672,0</w:t>
            </w:r>
          </w:p>
        </w:tc>
      </w:tr>
      <w:tr>
        <w:trPr>
          <w:trHeight w:val="9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121 063,0</w:t>
            </w:r>
          </w:p>
        </w:tc>
      </w:tr>
      <w:tr>
        <w:trPr>
          <w:trHeight w:val="9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121 063,0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130 164,0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62 372,0</w:t>
            </w:r>
          </w:p>
        </w:tc>
      </w:tr>
      <w:tr>
        <w:trPr>
          <w:trHeight w:val="31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9 063,0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23 336,0</w:t>
            </w:r>
          </w:p>
        </w:tc>
      </w:tr>
      <w:tr>
        <w:trPr>
          <w:trHeight w:val="5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29 973,0</w:t>
            </w:r>
          </w:p>
        </w:tc>
      </w:tr>
      <w:tr>
        <w:trPr>
          <w:trHeight w:val="16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6 739,0</w:t>
            </w:r>
          </w:p>
        </w:tc>
      </w:tr>
      <w:tr>
        <w:trPr>
          <w:trHeight w:val="82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6 739,0</w:t>
            </w:r>
          </w:p>
        </w:tc>
      </w:tr>
      <w:tr>
        <w:trPr>
          <w:trHeight w:val="28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00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80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19 850,0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19 850,0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41 003,0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41 003,0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535 535,0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357 965,0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357 965,0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177 570,0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161 570,0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</w:p>
        </w:tc>
      </w:tr>
      <w:tr>
        <w:trPr>
          <w:trHeight w:val="15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11 856 710,0</w:t>
            </w:r>
          </w:p>
        </w:tc>
      </w:tr>
      <w:tr>
        <w:trPr>
          <w:trHeight w:val="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11 856 710,0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87"/>
        <w:gridCol w:w="823"/>
        <w:gridCol w:w="780"/>
        <w:gridCol w:w="7617"/>
        <w:gridCol w:w="2890"/>
      </w:tblGrid>
      <w:tr>
        <w:trPr>
          <w:trHeight w:val="37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7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24 850 152,3</w:t>
            </w:r>
          </w:p>
        </w:tc>
      </w:tr>
      <w:tr>
        <w:trPr>
          <w:trHeight w:val="21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543 051,6</w:t>
            </w:r>
          </w:p>
        </w:tc>
      </w:tr>
      <w:tr>
        <w:trPr>
          <w:trHeight w:val="46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431 993,7</w:t>
            </w:r>
          </w:p>
        </w:tc>
      </w:tr>
      <w:tr>
        <w:trPr>
          <w:trHeight w:val="37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17 232,0</w:t>
            </w:r>
          </w:p>
        </w:tc>
      </w:tr>
      <w:tr>
        <w:trPr>
          <w:trHeight w:val="75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17 160,0</w:t>
            </w:r>
          </w:p>
        </w:tc>
      </w:tr>
      <w:tr>
        <w:trPr>
          <w:trHeight w:val="37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245 077,0</w:t>
            </w:r>
          </w:p>
        </w:tc>
      </w:tr>
      <w:tr>
        <w:trPr>
          <w:trHeight w:val="75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233 658,0</w:t>
            </w:r>
          </w:p>
        </w:tc>
      </w:tr>
      <w:tr>
        <w:trPr>
          <w:trHeight w:val="37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11 419,0</w:t>
            </w:r>
          </w:p>
        </w:tc>
      </w:tr>
      <w:tr>
        <w:trPr>
          <w:trHeight w:val="7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169 684,7</w:t>
            </w:r>
          </w:p>
        </w:tc>
      </w:tr>
      <w:tr>
        <w:trPr>
          <w:trHeight w:val="34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167 852,7</w:t>
            </w:r>
          </w:p>
        </w:tc>
      </w:tr>
      <w:tr>
        <w:trPr>
          <w:trHeight w:val="7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1 832,0</w:t>
            </w:r>
          </w:p>
        </w:tc>
      </w:tr>
      <w:tr>
        <w:trPr>
          <w:trHeight w:val="7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66 492,1</w:t>
            </w:r>
          </w:p>
        </w:tc>
      </w:tr>
      <w:tr>
        <w:trPr>
          <w:trHeight w:val="21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66 492,1</w:t>
            </w:r>
          </w:p>
        </w:tc>
      </w:tr>
      <w:tr>
        <w:trPr>
          <w:trHeight w:val="138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51 991,1</w:t>
            </w:r>
          </w:p>
        </w:tc>
      </w:tr>
      <w:tr>
        <w:trPr>
          <w:trHeight w:val="7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3 515,0</w:t>
            </w:r>
          </w:p>
        </w:tc>
      </w:tr>
      <w:tr>
        <w:trPr>
          <w:trHeight w:val="130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5 236,0</w:t>
            </w:r>
          </w:p>
        </w:tc>
      </w:tr>
      <w:tr>
        <w:trPr>
          <w:trHeight w:val="75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37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3 550,0</w:t>
            </w:r>
          </w:p>
        </w:tc>
      </w:tr>
      <w:tr>
        <w:trPr>
          <w:trHeight w:val="37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44 565,8</w:t>
            </w:r>
          </w:p>
        </w:tc>
      </w:tr>
      <w:tr>
        <w:trPr>
          <w:trHeight w:val="66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44 565,8</w:t>
            </w:r>
          </w:p>
        </w:tc>
      </w:tr>
      <w:tr>
        <w:trPr>
          <w:trHeight w:val="187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41 149,8</w:t>
            </w:r>
          </w:p>
        </w:tc>
      </w:tr>
      <w:tr>
        <w:trPr>
          <w:trHeight w:val="37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1 408,0</w:t>
            </w:r>
          </w:p>
        </w:tc>
      </w:tr>
      <w:tr>
        <w:trPr>
          <w:trHeight w:val="6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инвестиций, проведение оценки реализации бюджетных инвестиций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2 008,0</w:t>
            </w:r>
          </w:p>
        </w:tc>
      </w:tr>
      <w:tr>
        <w:trPr>
          <w:trHeight w:val="7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67 052,0</w:t>
            </w:r>
          </w:p>
        </w:tc>
      </w:tr>
      <w:tr>
        <w:trPr>
          <w:trHeight w:val="7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49 062,0</w:t>
            </w:r>
          </w:p>
        </w:tc>
      </w:tr>
      <w:tr>
        <w:trPr>
          <w:trHeight w:val="16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49 062,0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49 062,0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17 990,0</w:t>
            </w:r>
          </w:p>
        </w:tc>
      </w:tr>
      <w:tr>
        <w:trPr>
          <w:trHeight w:val="19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17 990,0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6 160,0</w:t>
            </w:r>
          </w:p>
        </w:tc>
      </w:tr>
      <w:tr>
        <w:trPr>
          <w:trHeight w:val="187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11 830,0</w:t>
            </w:r>
          </w:p>
        </w:tc>
      </w:tr>
      <w:tr>
        <w:trPr>
          <w:trHeight w:val="78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51 067,2</w:t>
            </w:r>
          </w:p>
        </w:tc>
      </w:tr>
      <w:tr>
        <w:trPr>
          <w:trHeight w:val="34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51 067,2</w:t>
            </w:r>
          </w:p>
        </w:tc>
      </w:tr>
      <w:tr>
        <w:trPr>
          <w:trHeight w:val="112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51 067,2</w:t>
            </w:r>
          </w:p>
        </w:tc>
      </w:tr>
      <w:tr>
        <w:trPr>
          <w:trHeight w:val="5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51 067,2</w:t>
            </w:r>
          </w:p>
        </w:tc>
      </w:tr>
      <w:tr>
        <w:trPr>
          <w:trHeight w:val="7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8 827 164,0</w:t>
            </w:r>
          </w:p>
        </w:tc>
      </w:tr>
      <w:tr>
        <w:trPr>
          <w:trHeight w:val="10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1 384 012,0</w:t>
            </w:r>
          </w:p>
        </w:tc>
      </w:tr>
      <w:tr>
        <w:trPr>
          <w:trHeight w:val="12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1 384 012,0</w:t>
            </w:r>
          </w:p>
        </w:tc>
      </w:tr>
      <w:tr>
        <w:trPr>
          <w:trHeight w:val="36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767 884,0</w:t>
            </w:r>
          </w:p>
        </w:tc>
      </w:tr>
      <w:tr>
        <w:trPr>
          <w:trHeight w:val="75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616 128,0</w:t>
            </w:r>
          </w:p>
        </w:tc>
      </w:tr>
      <w:tr>
        <w:trPr>
          <w:trHeight w:val="18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6 843 111,0</w:t>
            </w:r>
          </w:p>
        </w:tc>
      </w:tr>
      <w:tr>
        <w:trPr>
          <w:trHeight w:val="42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6 843 111,0</w:t>
            </w:r>
          </w:p>
        </w:tc>
      </w:tr>
      <w:tr>
        <w:trPr>
          <w:trHeight w:val="7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6 436 789,0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406 322,0</w:t>
            </w:r>
          </w:p>
        </w:tc>
      </w:tr>
      <w:tr>
        <w:trPr>
          <w:trHeight w:val="52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107 937,0</w:t>
            </w:r>
          </w:p>
        </w:tc>
      </w:tr>
      <w:tr>
        <w:trPr>
          <w:trHeight w:val="7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107 937,0</w:t>
            </w:r>
          </w:p>
        </w:tc>
      </w:tr>
      <w:tr>
        <w:trPr>
          <w:trHeight w:val="37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107 937,0</w:t>
            </w:r>
          </w:p>
        </w:tc>
      </w:tr>
      <w:tr>
        <w:trPr>
          <w:trHeight w:val="19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492 104,0</w:t>
            </w:r>
          </w:p>
        </w:tc>
      </w:tr>
      <w:tr>
        <w:trPr>
          <w:trHeight w:val="7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475 704,0</w:t>
            </w:r>
          </w:p>
        </w:tc>
      </w:tr>
      <w:tr>
        <w:trPr>
          <w:trHeight w:val="45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29 605,0</w:t>
            </w:r>
          </w:p>
        </w:tc>
      </w:tr>
      <w:tr>
        <w:trPr>
          <w:trHeight w:val="127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90 741,0</w:t>
            </w:r>
          </w:p>
        </w:tc>
      </w:tr>
      <w:tr>
        <w:trPr>
          <w:trHeight w:val="73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12 820,0</w:t>
            </w:r>
          </w:p>
        </w:tc>
      </w:tr>
      <w:tr>
        <w:trPr>
          <w:trHeight w:val="48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643,0</w:t>
            </w:r>
          </w:p>
        </w:tc>
      </w:tr>
      <w:tr>
        <w:trPr>
          <w:trHeight w:val="112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71 330,0</w:t>
            </w:r>
          </w:p>
        </w:tc>
      </w:tr>
      <w:tr>
        <w:trPr>
          <w:trHeight w:val="5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270 565,0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16 400,0</w:t>
            </w:r>
          </w:p>
        </w:tc>
      </w:tr>
      <w:tr>
        <w:trPr>
          <w:trHeight w:val="45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16 400,0</w:t>
            </w:r>
          </w:p>
        </w:tc>
      </w:tr>
      <w:tr>
        <w:trPr>
          <w:trHeight w:val="7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1 145 093,5</w:t>
            </w:r>
          </w:p>
        </w:tc>
      </w:tr>
      <w:tr>
        <w:trPr>
          <w:trHeight w:val="7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983 542,3</w:t>
            </w:r>
          </w:p>
        </w:tc>
      </w:tr>
      <w:tr>
        <w:trPr>
          <w:trHeight w:val="69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983 542,3</w:t>
            </w:r>
          </w:p>
        </w:tc>
      </w:tr>
      <w:tr>
        <w:trPr>
          <w:trHeight w:val="7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130 732,0</w:t>
            </w:r>
          </w:p>
        </w:tc>
      </w:tr>
      <w:tr>
        <w:trPr>
          <w:trHeight w:val="13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7 551,0</w:t>
            </w:r>
          </w:p>
        </w:tc>
      </w:tr>
      <w:tr>
        <w:trPr>
          <w:trHeight w:val="37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59 179,1</w:t>
            </w:r>
          </w:p>
        </w:tc>
      </w:tr>
      <w:tr>
        <w:trPr>
          <w:trHeight w:val="16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39 659,0</w:t>
            </w:r>
          </w:p>
        </w:tc>
      </w:tr>
      <w:tr>
        <w:trPr>
          <w:trHeight w:val="81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294 150,0</w:t>
            </w:r>
          </w:p>
        </w:tc>
      </w:tr>
      <w:tr>
        <w:trPr>
          <w:trHeight w:val="75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43 700,0</w:t>
            </w:r>
          </w:p>
        </w:tc>
      </w:tr>
      <w:tr>
        <w:trPr>
          <w:trHeight w:val="75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79 118,0</w:t>
            </w:r>
          </w:p>
        </w:tc>
      </w:tr>
      <w:tr>
        <w:trPr>
          <w:trHeight w:val="36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101 759,0</w:t>
            </w:r>
          </w:p>
        </w:tc>
      </w:tr>
      <w:tr>
        <w:trPr>
          <w:trHeight w:val="75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152 221,0</w:t>
            </w:r>
          </w:p>
        </w:tc>
      </w:tr>
      <w:tr>
        <w:trPr>
          <w:trHeight w:val="7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17 672,0</w:t>
            </w:r>
          </w:p>
        </w:tc>
      </w:tr>
      <w:tr>
        <w:trPr>
          <w:trHeight w:val="171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56 438,2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1 363,0</w:t>
            </w:r>
          </w:p>
        </w:tc>
      </w:tr>
      <w:tr>
        <w:trPr>
          <w:trHeight w:val="37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161 551,2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161 551,2</w:t>
            </w:r>
          </w:p>
        </w:tc>
      </w:tr>
      <w:tr>
        <w:trPr>
          <w:trHeight w:val="108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98 173,3</w:t>
            </w:r>
          </w:p>
        </w:tc>
      </w:tr>
      <w:tr>
        <w:trPr>
          <w:trHeight w:val="42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3 693,0</w:t>
            </w:r>
          </w:p>
        </w:tc>
      </w:tr>
      <w:tr>
        <w:trPr>
          <w:trHeight w:val="34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59 684,9</w:t>
            </w:r>
          </w:p>
        </w:tc>
      </w:tr>
      <w:tr>
        <w:trPr>
          <w:trHeight w:val="7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2 609 374,5</w:t>
            </w:r>
          </w:p>
        </w:tc>
      </w:tr>
      <w:tr>
        <w:trPr>
          <w:trHeight w:val="7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1 015 183,2</w:t>
            </w:r>
          </w:p>
        </w:tc>
      </w:tr>
      <w:tr>
        <w:trPr>
          <w:trHeight w:val="81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25 188,9</w:t>
            </w:r>
          </w:p>
        </w:tc>
      </w:tr>
      <w:tr>
        <w:trPr>
          <w:trHeight w:val="40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4 405,0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5 725,0</w:t>
            </w:r>
          </w:p>
        </w:tc>
      </w:tr>
      <w:tr>
        <w:trPr>
          <w:trHeight w:val="9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12 561,0</w:t>
            </w:r>
          </w:p>
        </w:tc>
      </w:tr>
      <w:tr>
        <w:trPr>
          <w:trHeight w:val="9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2 497,9</w:t>
            </w:r>
          </w:p>
        </w:tc>
      </w:tr>
      <w:tr>
        <w:trPr>
          <w:trHeight w:val="10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10 009,0</w:t>
            </w:r>
          </w:p>
        </w:tc>
      </w:tr>
      <w:tr>
        <w:trPr>
          <w:trHeight w:val="8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10 009,0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962 973,3</w:t>
            </w:r>
          </w:p>
        </w:tc>
      </w:tr>
      <w:tr>
        <w:trPr>
          <w:trHeight w:val="72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125 288,4</w:t>
            </w:r>
          </w:p>
        </w:tc>
      </w:tr>
      <w:tr>
        <w:trPr>
          <w:trHeight w:val="7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825 377,3</w:t>
            </w:r>
          </w:p>
        </w:tc>
      </w:tr>
      <w:tr>
        <w:trPr>
          <w:trHeight w:val="34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 занятости 2020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12 307,6</w:t>
            </w:r>
          </w:p>
        </w:tc>
      </w:tr>
      <w:tr>
        <w:trPr>
          <w:trHeight w:val="37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17 012,0</w:t>
            </w:r>
          </w:p>
        </w:tc>
      </w:tr>
      <w:tr>
        <w:trPr>
          <w:trHeight w:val="6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16 618,0</w:t>
            </w:r>
          </w:p>
        </w:tc>
      </w:tr>
      <w:tr>
        <w:trPr>
          <w:trHeight w:val="13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394,0</w:t>
            </w:r>
          </w:p>
        </w:tc>
      </w:tr>
      <w:tr>
        <w:trPr>
          <w:trHeight w:val="7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849 210,6</w:t>
            </w:r>
          </w:p>
        </w:tc>
      </w:tr>
      <w:tr>
        <w:trPr>
          <w:trHeight w:val="81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</w:tr>
      <w:tr>
        <w:trPr>
          <w:trHeight w:val="37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82 124,0</w:t>
            </w:r>
          </w:p>
        </w:tc>
      </w:tr>
      <w:tr>
        <w:trPr>
          <w:trHeight w:val="40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52 124,0</w:t>
            </w:r>
          </w:p>
        </w:tc>
      </w:tr>
      <w:tr>
        <w:trPr>
          <w:trHeight w:val="46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18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766 499,6</w:t>
            </w:r>
          </w:p>
        </w:tc>
      </w:tr>
      <w:tr>
        <w:trPr>
          <w:trHeight w:val="9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473 079,0</w:t>
            </w:r>
          </w:p>
        </w:tc>
      </w:tr>
      <w:tr>
        <w:trPr>
          <w:trHeight w:val="36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279 496,0</w:t>
            </w:r>
          </w:p>
        </w:tc>
      </w:tr>
      <w:tr>
        <w:trPr>
          <w:trHeight w:val="7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13 924,6</w:t>
            </w:r>
          </w:p>
        </w:tc>
      </w:tr>
      <w:tr>
        <w:trPr>
          <w:trHeight w:val="16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744 980,7</w:t>
            </w:r>
          </w:p>
        </w:tc>
      </w:tr>
      <w:tr>
        <w:trPr>
          <w:trHeight w:val="15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2 782,0</w:t>
            </w:r>
          </w:p>
        </w:tc>
      </w:tr>
      <w:tr>
        <w:trPr>
          <w:trHeight w:val="12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2 687,0</w:t>
            </w:r>
          </w:p>
        </w:tc>
      </w:tr>
      <w:tr>
        <w:trPr>
          <w:trHeight w:val="42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8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742 198,7</w:t>
            </w:r>
          </w:p>
        </w:tc>
      </w:tr>
      <w:tr>
        <w:trPr>
          <w:trHeight w:val="9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295 154,8</w:t>
            </w:r>
          </w:p>
        </w:tc>
      </w:tr>
      <w:tr>
        <w:trPr>
          <w:trHeight w:val="3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61 996,3</w:t>
            </w:r>
          </w:p>
        </w:tc>
      </w:tr>
      <w:tr>
        <w:trPr>
          <w:trHeight w:val="3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7 958,0</w:t>
            </w:r>
          </w:p>
        </w:tc>
      </w:tr>
      <w:tr>
        <w:trPr>
          <w:trHeight w:val="2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377 089,6</w:t>
            </w:r>
          </w:p>
        </w:tc>
      </w:tr>
      <w:tr>
        <w:trPr>
          <w:trHeight w:val="9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1 045 412,9</w:t>
            </w:r>
          </w:p>
        </w:tc>
      </w:tr>
      <w:tr>
        <w:trPr>
          <w:trHeight w:val="19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200 969,0</w:t>
            </w:r>
          </w:p>
        </w:tc>
      </w:tr>
      <w:tr>
        <w:trPr>
          <w:trHeight w:val="40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200 969,0</w:t>
            </w:r>
          </w:p>
        </w:tc>
      </w:tr>
      <w:tr>
        <w:trPr>
          <w:trHeight w:val="7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200 969,0</w:t>
            </w:r>
          </w:p>
        </w:tc>
      </w:tr>
      <w:tr>
        <w:trPr>
          <w:trHeight w:val="12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538 618,1</w:t>
            </w:r>
          </w:p>
        </w:tc>
      </w:tr>
      <w:tr>
        <w:trPr>
          <w:trHeight w:val="39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538 618,0</w:t>
            </w:r>
          </w:p>
        </w:tc>
      </w:tr>
      <w:tr>
        <w:trPr>
          <w:trHeight w:val="37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13 759,0</w:t>
            </w:r>
          </w:p>
        </w:tc>
      </w:tr>
      <w:tr>
        <w:trPr>
          <w:trHeight w:val="42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1 149,0</w:t>
            </w:r>
          </w:p>
        </w:tc>
      </w:tr>
      <w:tr>
        <w:trPr>
          <w:trHeight w:val="46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15 523,0</w:t>
            </w:r>
          </w:p>
        </w:tc>
      </w:tr>
      <w:tr>
        <w:trPr>
          <w:trHeight w:val="6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39 438,0</w:t>
            </w:r>
          </w:p>
        </w:tc>
      </w:tr>
      <w:tr>
        <w:trPr>
          <w:trHeight w:val="51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468 749,0</w:t>
            </w:r>
          </w:p>
        </w:tc>
      </w:tr>
      <w:tr>
        <w:trPr>
          <w:trHeight w:val="7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7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216 970,0</w:t>
            </w:r>
          </w:p>
        </w:tc>
      </w:tr>
      <w:tr>
        <w:trPr>
          <w:trHeight w:val="3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116 036,0</w:t>
            </w:r>
          </w:p>
        </w:tc>
      </w:tr>
      <w:tr>
        <w:trPr>
          <w:trHeight w:val="39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107 012,0</w:t>
            </w:r>
          </w:p>
        </w:tc>
      </w:tr>
      <w:tr>
        <w:trPr>
          <w:trHeight w:val="46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9 024,0</w:t>
            </w:r>
          </w:p>
        </w:tc>
      </w:tr>
      <w:tr>
        <w:trPr>
          <w:trHeight w:val="3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100 934,0</w:t>
            </w:r>
          </w:p>
        </w:tc>
      </w:tr>
      <w:tr>
        <w:trPr>
          <w:trHeight w:val="81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45 387,0</w:t>
            </w:r>
          </w:p>
        </w:tc>
      </w:tr>
      <w:tr>
        <w:trPr>
          <w:trHeight w:val="12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55 547,0</w:t>
            </w:r>
          </w:p>
        </w:tc>
      </w:tr>
      <w:tr>
        <w:trPr>
          <w:trHeight w:val="46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88 855,8</w:t>
            </w:r>
          </w:p>
        </w:tc>
      </w:tr>
      <w:tr>
        <w:trPr>
          <w:trHeight w:val="37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31 398,0</w:t>
            </w:r>
          </w:p>
        </w:tc>
      </w:tr>
      <w:tr>
        <w:trPr>
          <w:trHeight w:val="37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19 698,0</w:t>
            </w:r>
          </w:p>
        </w:tc>
      </w:tr>
      <w:tr>
        <w:trPr>
          <w:trHeight w:val="42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1 194,0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10 506,0</w:t>
            </w:r>
          </w:p>
        </w:tc>
      </w:tr>
      <w:tr>
        <w:trPr>
          <w:trHeight w:val="37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57 457,8</w:t>
            </w:r>
          </w:p>
        </w:tc>
      </w:tr>
      <w:tr>
        <w:trPr>
          <w:trHeight w:val="3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35 726,0</w:t>
            </w:r>
          </w:p>
        </w:tc>
      </w:tr>
      <w:tr>
        <w:trPr>
          <w:trHeight w:val="22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21 731,8</w:t>
            </w:r>
          </w:p>
        </w:tc>
      </w:tr>
      <w:tr>
        <w:trPr>
          <w:trHeight w:val="46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8 026 554,3</w:t>
            </w:r>
          </w:p>
        </w:tc>
      </w:tr>
      <w:tr>
        <w:trPr>
          <w:trHeight w:val="37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8 026 554,3</w:t>
            </w:r>
          </w:p>
        </w:tc>
      </w:tr>
      <w:tr>
        <w:trPr>
          <w:trHeight w:val="7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8 026 554,3</w:t>
            </w:r>
          </w:p>
        </w:tc>
      </w:tr>
      <w:tr>
        <w:trPr>
          <w:trHeight w:val="34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8 026 554,3</w:t>
            </w:r>
          </w:p>
        </w:tc>
      </w:tr>
      <w:tr>
        <w:trPr>
          <w:trHeight w:val="10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176 237,5</w:t>
            </w:r>
          </w:p>
        </w:tc>
      </w:tr>
      <w:tr>
        <w:trPr>
          <w:trHeight w:val="7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56 179,9</w:t>
            </w:r>
          </w:p>
        </w:tc>
      </w:tr>
      <w:tr>
        <w:trPr>
          <w:trHeight w:val="19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3 662,0</w:t>
            </w:r>
          </w:p>
        </w:tc>
      </w:tr>
      <w:tr>
        <w:trPr>
          <w:trHeight w:val="40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3 662,0</w:t>
            </w:r>
          </w:p>
        </w:tc>
      </w:tr>
      <w:tr>
        <w:trPr>
          <w:trHeight w:val="72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52 517,9</w:t>
            </w:r>
          </w:p>
        </w:tc>
      </w:tr>
      <w:tr>
        <w:trPr>
          <w:trHeight w:val="46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35 336,9</w:t>
            </w:r>
          </w:p>
        </w:tc>
      </w:tr>
      <w:tr>
        <w:trPr>
          <w:trHeight w:val="34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11 050,0</w:t>
            </w:r>
          </w:p>
        </w:tc>
      </w:tr>
      <w:tr>
        <w:trPr>
          <w:trHeight w:val="13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6 131,0</w:t>
            </w:r>
          </w:p>
        </w:tc>
      </w:tr>
      <w:tr>
        <w:trPr>
          <w:trHeight w:val="13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47 337,6</w:t>
            </w:r>
          </w:p>
        </w:tc>
      </w:tr>
      <w:tr>
        <w:trPr>
          <w:trHeight w:val="34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47 337,6</w:t>
            </w:r>
          </w:p>
        </w:tc>
      </w:tr>
      <w:tr>
        <w:trPr>
          <w:trHeight w:val="37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40 276,6</w:t>
            </w:r>
          </w:p>
        </w:tc>
      </w:tr>
      <w:tr>
        <w:trPr>
          <w:trHeight w:val="5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7 061,0</w:t>
            </w:r>
          </w:p>
        </w:tc>
      </w:tr>
      <w:tr>
        <w:trPr>
          <w:trHeight w:val="75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72 720,0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72 720,0</w:t>
            </w:r>
          </w:p>
        </w:tc>
      </w:tr>
      <w:tr>
        <w:trPr>
          <w:trHeight w:val="34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72 720,0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88 167,2</w:t>
            </w:r>
          </w:p>
        </w:tc>
      </w:tr>
      <w:tr>
        <w:trPr>
          <w:trHeight w:val="18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88 167,2</w:t>
            </w:r>
          </w:p>
        </w:tc>
      </w:tr>
      <w:tr>
        <w:trPr>
          <w:trHeight w:val="3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36 451,2</w:t>
            </w:r>
          </w:p>
        </w:tc>
      </w:tr>
      <w:tr>
        <w:trPr>
          <w:trHeight w:val="34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36 451,2</w:t>
            </w:r>
          </w:p>
        </w:tc>
      </w:tr>
      <w:tr>
        <w:trPr>
          <w:trHeight w:val="81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51 716,0</w:t>
            </w:r>
          </w:p>
        </w:tc>
      </w:tr>
      <w:tr>
        <w:trPr>
          <w:trHeight w:val="103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20 550,0</w:t>
            </w:r>
          </w:p>
        </w:tc>
      </w:tr>
      <w:tr>
        <w:trPr>
          <w:trHeight w:val="37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29 591,0</w:t>
            </w:r>
          </w:p>
        </w:tc>
      </w:tr>
      <w:tr>
        <w:trPr>
          <w:trHeight w:val="7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1 575,0</w:t>
            </w:r>
          </w:p>
        </w:tc>
      </w:tr>
      <w:tr>
        <w:trPr>
          <w:trHeight w:val="7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1 482 988,1</w:t>
            </w:r>
          </w:p>
        </w:tc>
      </w:tr>
      <w:tr>
        <w:trPr>
          <w:trHeight w:val="21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1 482 228,1</w:t>
            </w:r>
          </w:p>
        </w:tc>
      </w:tr>
      <w:tr>
        <w:trPr>
          <w:trHeight w:val="37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1 482 228,1</w:t>
            </w:r>
          </w:p>
        </w:tc>
      </w:tr>
      <w:tr>
        <w:trPr>
          <w:trHeight w:val="48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70 336,6</w:t>
            </w:r>
          </w:p>
        </w:tc>
      </w:tr>
      <w:tr>
        <w:trPr>
          <w:trHeight w:val="36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1 411 891,5</w:t>
            </w:r>
          </w:p>
        </w:tc>
      </w:tr>
      <w:tr>
        <w:trPr>
          <w:trHeight w:val="39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</w:p>
        </w:tc>
      </w:tr>
      <w:tr>
        <w:trPr>
          <w:trHeight w:val="9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</w:p>
        </w:tc>
      </w:tr>
      <w:tr>
        <w:trPr>
          <w:trHeight w:val="18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</w:p>
        </w:tc>
      </w:tr>
      <w:tr>
        <w:trPr>
          <w:trHeight w:val="19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437 353,9</w:t>
            </w:r>
          </w:p>
        </w:tc>
      </w:tr>
      <w:tr>
        <w:trPr>
          <w:trHeight w:val="7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29 942,0</w:t>
            </w:r>
          </w:p>
        </w:tc>
      </w:tr>
      <w:tr>
        <w:trPr>
          <w:trHeight w:val="36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29 942,0</w:t>
            </w:r>
          </w:p>
        </w:tc>
      </w:tr>
      <w:tr>
        <w:trPr>
          <w:trHeight w:val="46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29 320,0</w:t>
            </w:r>
          </w:p>
        </w:tc>
      </w:tr>
      <w:tr>
        <w:trPr>
          <w:trHeight w:val="7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622,0</w:t>
            </w:r>
          </w:p>
        </w:tc>
      </w:tr>
      <w:tr>
        <w:trPr>
          <w:trHeight w:val="21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407 411,9</w:t>
            </w:r>
          </w:p>
        </w:tc>
      </w:tr>
      <w:tr>
        <w:trPr>
          <w:trHeight w:val="42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235 775,9</w:t>
            </w:r>
          </w:p>
        </w:tc>
      </w:tr>
      <w:tr>
        <w:trPr>
          <w:trHeight w:val="70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235 775,9</w:t>
            </w:r>
          </w:p>
        </w:tc>
      </w:tr>
      <w:tr>
        <w:trPr>
          <w:trHeight w:val="3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1 057,0</w:t>
            </w:r>
          </w:p>
        </w:tc>
      </w:tr>
      <w:tr>
        <w:trPr>
          <w:trHeight w:val="7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1 057,0</w:t>
            </w:r>
          </w:p>
        </w:tc>
      </w:tr>
      <w:tr>
        <w:trPr>
          <w:trHeight w:val="43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147 467,0</w:t>
            </w:r>
          </w:p>
        </w:tc>
      </w:tr>
      <w:tr>
        <w:trPr>
          <w:trHeight w:val="103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84 219,0</w:t>
            </w:r>
          </w:p>
        </w:tc>
      </w:tr>
      <w:tr>
        <w:trPr>
          <w:trHeight w:val="10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63 248,0</w:t>
            </w:r>
          </w:p>
        </w:tc>
      </w:tr>
      <w:tr>
        <w:trPr>
          <w:trHeight w:val="7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23 112,0</w:t>
            </w:r>
          </w:p>
        </w:tc>
      </w:tr>
      <w:tr>
        <w:trPr>
          <w:trHeight w:val="16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23 112,0</w:t>
            </w:r>
          </w:p>
        </w:tc>
      </w:tr>
      <w:tr>
        <w:trPr>
          <w:trHeight w:val="12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9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7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16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16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350 347,6</w:t>
            </w:r>
          </w:p>
        </w:tc>
      </w:tr>
      <w:tr>
        <w:trPr>
          <w:trHeight w:val="19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350 347,6</w:t>
            </w:r>
          </w:p>
        </w:tc>
      </w:tr>
      <w:tr>
        <w:trPr>
          <w:trHeight w:val="37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350 347,6</w:t>
            </w:r>
          </w:p>
        </w:tc>
      </w:tr>
      <w:tr>
        <w:trPr>
          <w:trHeight w:val="75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126 426,6</w:t>
            </w:r>
          </w:p>
        </w:tc>
      </w:tr>
      <w:tr>
        <w:trPr>
          <w:trHeight w:val="7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21 332,0</w:t>
            </w:r>
          </w:p>
        </w:tc>
      </w:tr>
      <w:tr>
        <w:trPr>
          <w:trHeight w:val="2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202 589,0</w:t>
            </w:r>
          </w:p>
        </w:tc>
      </w:tr>
      <w:tr>
        <w:trPr>
          <w:trHeight w:val="7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16 335,5</w:t>
            </w:r>
          </w:p>
        </w:tc>
      </w:tr>
      <w:tr>
        <w:trPr>
          <w:trHeight w:val="19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19 419,5</w:t>
            </w:r>
          </w:p>
        </w:tc>
      </w:tr>
      <w:tr>
        <w:trPr>
          <w:trHeight w:val="7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19 419,5</w:t>
            </w:r>
          </w:p>
        </w:tc>
      </w:tr>
      <w:tr>
        <w:trPr>
          <w:trHeight w:val="9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19 419,5</w:t>
            </w:r>
          </w:p>
        </w:tc>
      </w:tr>
      <w:tr>
        <w:trPr>
          <w:trHeight w:val="9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19 419,5</w:t>
            </w:r>
          </w:p>
        </w:tc>
      </w:tr>
      <w:tr>
        <w:trPr>
          <w:trHeight w:val="9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19 419,5</w:t>
            </w:r>
          </w:p>
        </w:tc>
      </w:tr>
      <w:tr>
        <w:trPr>
          <w:trHeight w:val="9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3 084,0</w:t>
            </w:r>
          </w:p>
        </w:tc>
      </w:tr>
      <w:tr>
        <w:trPr>
          <w:trHeight w:val="9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3 084,0</w:t>
            </w:r>
          </w:p>
        </w:tc>
      </w:tr>
      <w:tr>
        <w:trPr>
          <w:trHeight w:val="9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3 084,0</w:t>
            </w:r>
          </w:p>
        </w:tc>
      </w:tr>
      <w:tr>
        <w:trPr>
          <w:trHeight w:val="9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-9 777,8</w:t>
            </w:r>
          </w:p>
        </w:tc>
      </w:tr>
      <w:tr>
        <w:trPr>
          <w:trHeight w:val="9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9 777,8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июля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31/166-V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сельских округов, поселков в бюджете</w:t>
      </w:r>
      <w:r>
        <w:br/>
      </w:r>
      <w:r>
        <w:rPr>
          <w:rFonts w:ascii="Times New Roman"/>
          <w:b/>
          <w:i w:val="false"/>
          <w:color w:val="000000"/>
        </w:rPr>
        <w:t>
на 2014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3176"/>
        <w:gridCol w:w="2630"/>
        <w:gridCol w:w="2369"/>
        <w:gridCol w:w="1279"/>
        <w:gridCol w:w="1257"/>
        <w:gridCol w:w="1148"/>
        <w:gridCol w:w="1411"/>
      </w:tblGrid>
      <w:tr>
        <w:trPr>
          <w:trHeight w:val="39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округа, поселка</w:t>
            </w:r>
          </w:p>
        </w:tc>
        <w:tc>
          <w:tcPr>
            <w:tcW w:w="2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программам</w:t>
            </w:r>
          </w:p>
        </w:tc>
      </w:tr>
      <w:tr>
        <w:trPr>
          <w:trHeight w:val="3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"Освещение улиц населенных пунктов"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санитарии населенных пунктах"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"Организация водоснабжения населенных пунктов"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"Капитальные расходы государственного органа"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Абралинский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9 732,5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9 563,5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Айнабулакский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9 365,5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9 145,5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1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8 799,5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8 649,5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8 877,5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8 877,5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Достыкский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11 031,5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10 881,5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Жазыкский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9 213,5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8 446,5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2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Жиеналинский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9 714,6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9 534,6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Знаменский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12 726,7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11 999,7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</w:t>
            </w:r>
          </w:p>
        </w:tc>
      </w:tr>
      <w:tr>
        <w:trPr>
          <w:trHeight w:val="10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11 494,5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11 314,5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13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Караоленский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13 756,0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12 218,0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1 538,0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Новобаженовский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13 177,4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13 158,4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Озерский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13 400,5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13 220,5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12 107,5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11 206,5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Танатский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8 881,5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8 861,5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2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Шульбинск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12 156,0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12 156,0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Чаган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8 619,0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8 619,0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бюджету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173 053,7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167 852,7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2 687,0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