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5a67" w14:textId="b245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города Усть-Каменогорска"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13 ноября 2014 года № 8234. Зарегистрировано Департаментом юстиции Восточно-Казахстанской области 22 декабря 2014 года № 3587. Утратило силу - постановлением акимата города Усть-Каменогорска Восточно-Казахстанской области от 24 мая 2016 года № 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24.05.2016 № 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13 " 11 2014 года № 8234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о государственном учреждении "Отдел образования города Усть-Каменогорска"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образования города Усть-Каменогорска" является государственным органом Республики Казахстан, осуществляющим руководство в сфере образования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образования города Усть-Каменогорска"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образования города Усть-Каменогорска"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образования города Усть-Каменогорска"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образования города Усть-Каменогорска" имеет право выступать стороной гражданско-правовых отношений от имени государства в пределах компетенции, установленной законодательством в сфере образования,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образования города Усть-Каменогорска"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образования города Усть-Каменогорска"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образования города Усть-Каменогорска" утверждаются акиматом города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государственного учреждения "Отдел образования города Усть-Каменогорска": Республика Казахстан, Восточно-Казахстанская область, город Усть-Каменогорск, улица имени Касыма Кайсенова, 10 А, индекс 070019.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– государственное учреждение "Отдел образования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образования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образования города Усть-Каменогорска"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образования города Усть-Каменогорска"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образования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образования города Усть-Каменогорска"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"Отдел образования города Усть-Каменогорска": формирование и реализация государственной политики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 государственного учреждения "Отдел образования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интеллекта, путем создания условий для развития индивидуальности;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воспитание гражданственности и патриотизма, любви к своей Родине –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приобщение к достижениям мировой и отечественной культуры, изучение истории, обычаев и традиций казахского и других народов республики, овладение государственным, русским, иностранным языками;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расширение автономности, самостоятельности организаций образования, демократизация и децентрализация управления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внедрение новых технологий обучения на основе информатизации образования, выхода на международные глобальные коммуникационные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обеспечение повышения социального статуса педагогических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функционирование национальной системы оценки качества образования, отвечающей потребностям общества и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 государственного учреждения "Отдел образования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предоставления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организация участия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учета детей дошкольного и школьного возраста, их обучение до получения ими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по созданию, реорганизации и ликвидации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реализующих специальные и специализированные общеобразовательные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поддержка и оказание содействия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приобретения и доставки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по утверждению государственного образовательного заказа на дошкольное воспитание и обучение, размера подушевого финансирования и родительской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обеспечение материально-технической базы городских методических кабинетов;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дополнительного образования для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обеспечение организации и проведения школьных олимпиад и конкурсов научных проектов по общеобразовательным предметам, конкурсов городского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принятие мер в установленном порядке по государственному обеспечению детей-сирот, детей, оставшихся без попечения родителей, их обязательному трудоустройству и обеспечению жильем;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в порядке, установленном законодательством Республики Казахстан, медицинского обслуживания обучающихся и воспитанников организаций образования, за исключением дошкольных;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в порядке, предусмотренном законодательством Республики Казахстан, бесплатного и льготного питания отдельных категорий обучающихся и воспитанников;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внесение предложений о льготном проезде обучающихся на общественном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оказание организациям дошкольного воспитания и обучения и семьям необходимой методической и консультативной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образовательного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организация заказа и обеспечения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осуществление контроля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кадрового обеспечения коммунальных государственных организаций образования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обеспечение методического руководства психологической службой в коммунальных государственных организациях образования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выдача разрешения на обучение в форме экстерната в организациях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обеспечение обследования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разработка схемы и порядка перевозки в общеобразовательные школы детей, проживающих в отдаленных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программ развития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по аттестации педагогических работников, руководителей коммунальных организаций образования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 установленном порядке деятельности по учету детей, оставшихся без попечения родителей и детей-сирот, последующий контроль за условиями содержания, воспитания, обучения и государственного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в установленном законодательством порядке функций по опеке в целях защиты прав и интересов несовершеннолетних, в том числе детей-сирот и детей, оставшихся без попечения родителей, нуждающихся в усыновлении, установлении над ними опеки или попечительства, патроната, и детей-сирот, детей, оставшихся без попечения родителей, находящихся под опекой или попечительством, на патронате, а также воспитывающихся в организациях для детей-сирот и детей, оставшихся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оплата труда патронатного воспитателя путем перечисления денежных средств на его текущий счет;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>координация, изучение и анализ учебно-воспитательной работы коммунальных государственных организаций образования города, организация мероприятий по всеобучу;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информационного и методического обеспечения реализации комплексных программ воспитания;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руководства и контроля по вопросам взаимодействия семьи и школы, коррекционной работы с детьми, имеющими ограниченные возможности и обучения детей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по планированию, прогнозированию и обеспечению жизнедеятельности коммунальных государственных организаций образования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маркетингового анализа услуг по обеспечению жизнедеятельности и развитию коммунальных государственных организаций образования города с целью повышения качества образовательных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годового планирования капитального и текущего ремонта коммунальных государственных организаций образования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проектов нормативных правовых актов акима и акимата города в пределах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 интересах местного государственного управления иных полномочий, возлагаемых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 государственного учреждения "Отдел образования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привлекать работников организации образования к участию в подготовке вопросов, относящихся к компетенции учреждения, создавать временные рабочие группы для выработки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 на принятие решений, аналогично компетенции уполномоченных органов соответствующей отрасли согласно законодательству Республики Казахстан о государственном имуществе;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вносить предложения по совершенствованию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давать поручения, относящиеся к сфере деятельности учреждения в пределах его компетенции, контролировать их исполнение, участвовать в мероприятиях, проводимых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оказывать организационно-методическую, информационную и иную помощь работникам организаций образования, в ведении которых находятся вопросы сферы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деятельность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осуществлять правовой мониторинг нормативных правовых актов акима и акимата, разработчиком которых учреждение являлось и своевременно принимать меры по внесению в них изменений и (или) дополнений, или признание их утратившими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образования города Усть-Каменогорска"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"Отдел образования города Усть-Каменогорска" осуществляется первым руководителем, который несет персональную ответственность за выполнение возложенных на государственное учреждение "Отдел образования города Усть-Каменогорска"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образования города Усть-Каменогорска"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образования города Усть-Каменогорска"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образования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запрашивает и получает в установленном порядке от исполнительных органов материалы, необходимые для решения вопросов, входящих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созывает в установленном порядке совещания по вопросам, входящим в компетенцию учреждения, с привлечением представителей заинтересованных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учреждения, представляет его интересы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утверждает порядок и планы учреждения по командировкам, стажировкам, обучению работников в казахстанских и зарубежных центрах и иным видам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применяет меры поощрения и налагает дисциплинарные взыскания на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образования города Усть-Каменогорска"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образования города Усть-Каменогорска"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образования города Усть-Каменогорска"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образования города Усть-Каменогорска"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образования города Усть-Каменогорска" формируется за счет имущества, переданного ему акиматом города, а также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образования города Усть-Каменогорска",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образования города Усть-Каменогорска"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образования города Усть-Каменогорска"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образования города Усть-Каменогорска" осуществляются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