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643c" w14:textId="1766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Усть-Каменогорска от 27 августа 2014 года № 6714 "Об утверждении Положения о государственном учреждении "Отдел предпринимательства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13 ноября 2014 года № 8225. Зарегистрировано Департаментом юстиции Восточно-Казахстанской области 12 декабря 2014 года № 3579.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пунктами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утверждении Положения о государственном учреждении "Отдел предпринимательства города Усть-Каменогорска" от 27 августа 2014 года № 6714 (зарегистрировано в Реестре государственной регистрации нормативных правовых актов за № 3482, опубликовано 18 сентября 2014 года в газетах "Өскемен", "Усть-Каменогорск")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города Усть-Каменогорска",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"12) осуществление сбора, анализа информации о развитии туризма на территории города для предоставления в местный исполнительный орган области;";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13-1), 13-2), 13-3)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"13-1) внесение предложений по защите туристских ресурсов, планированию и строительству объектов туристской индустрии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13-2) оказание содействия в деятельности объединений туристов и развитии самодеятельного туризма;";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13-3) ведение реестра туристских маршрутов и троп в городе;";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14)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разработка проектов нормативных правовых актов акима и акимата города в пределах компетенции учреждения;".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