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b82" w14:textId="91f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Усть-Каменогорска от 20 декабря 2013 года № 2967 "Об определении целевых групп населения, проживающих на территории города Усть-Каменогорска,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ноября 2014 года N 8391. Зарегистрировано Департаментом юстиции Восточно-Казахстанской области 02 декабря 2014 года N 3568.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21 декабря 2015 года № Шн-5/612)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21.12.2015 № Шн-5/612).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ноября 2014 года "О внесении изменений и дополнений в некоторые законодательные акты Республики Казахстан по вопросам противодействия экстремизму и терроризму",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определении целевых групп населения, проживающих на территории города Усть-Каменогорска, на 2014 год" от 20 декабря 2013 года № 2967 (зарегистрировано в Реестре государственной регистрации нормативных правовых актов за № 3157, опубликовано 23 января 2014 года в газетах "Өскемен", "Усть-Каменогорск")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"13-1) лица, потерпевшие от акта терроризма, и лица, участвовавшие в его пресечении".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4968"/>
      </w:tblGrid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Головатюк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