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5e8" w14:textId="9b09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25/2-V "О бюджете города Усть-Каменогорска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октября 2014 года N 31/2-V. Зарегистрировано Департаментом юстиции Восточно-Казахстанской области 03 ноября 2014 года N 3522. Утратило силу в связи с истечением финансового года (письмо Усть-Каменогорского городского маслихата Восточно-Казахстанской области от 05 января 2015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финансового года (письмо Усть-Каменогорского городского маслихата Восточно-Казахстанской области от 05.01.2015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3508)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2014-2016 годы" от 24 декабря 2013 года № 25/2-V (зарегистрировано в Реестре государственной регистрации нормативных правовых актов за номером 3151, опубликовано 16 января 2014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27 887 176,9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11 730 438,0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204 756,0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2 713 000,0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13 238 982,9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28 949 124,6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- 26 987,0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26 987,0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- 1 034 960,7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1 034 960,7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Усть-Каменогорского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городского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31/2-V</w:t>
                  </w:r>
                </w:p>
              </w:tc>
            </w:tr>
          </w:tbl>
          <w:p/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27 887 176,9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010"/>
        <w:gridCol w:w="1010"/>
        <w:gridCol w:w="6325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28 949 124,6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12 552 834,1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2 029 693,1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8 055 672,8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5 685 158,1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-1 034 960,7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