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ad586" w14:textId="7fad5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размеров подушевого финансирования и родительской платы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15 мая 2014 года N 5037. Зарегистрировано Департаментом юстиции Восточно-Казахстанской области 13 июня 2014 года N 3378. Прекращено действие в связи с истечением срока, на который постановление было принято (письмо аппарата акима города Усть-Каменогорска Восточно-Казахстанской области от 06.01.2015 № ШН-5/8)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Сноска. Прекращено действие в связи с истечением срока, на который постановление было принято (письмо аппарата акима города Усть-Каменогорска Восточно-Казахстанской области от 06.01.2015 № ШН-5/8).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города Усть-Каменогорска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государственный образовательный заказ на дошкольное воспитание и обучение, размеры подушевого финансирования и родительской платы на 2014 год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Усть-Каменогорска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15 " мая 2014 года № 5037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размеры подушевого финансирования и родительской платы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1"/>
        <w:gridCol w:w="3201"/>
        <w:gridCol w:w="3201"/>
        <w:gridCol w:w="26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на одного воспитанника в месяц,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</w:t>
            </w:r>
          </w:p>
        </w:tc>
      </w:tr>
      <w:tr>
        <w:trPr>
          <w:trHeight w:val="30" w:hRule="atLeast"/>
        </w:trPr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8"/>
        <w:gridCol w:w="2288"/>
        <w:gridCol w:w="2717"/>
        <w:gridCol w:w="2718"/>
        <w:gridCol w:w="228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месяц, тенге</w:t>
            </w:r>
          </w:p>
        </w:tc>
        <w:tc>
          <w:tcPr>
            <w:tcW w:w="2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месяц,тенге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8 871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