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4343" w14:textId="fbd4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Восточно - Казахстанского областного акимата от 20 марта 2014 года № 62 "Об утверждении регламента государственной услуги в сфере строительной, архитектурной и градостроительной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01 декабря 2014 года N 322. Зарегистрировано Департаментом юстиции Восточно-Казахстанской области 23 декабря 2014 года N 3593. Утратило силу - постановлением Восточно-Казахстанского областного акимата от 12 июня 2017 года №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12.06.2017 № 144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12 мая 2014 года № 133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(зарегистрированного в Реестре государственной регистрации нормативных правовых актов за номером 9432)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в сфере строительной, архитектурной и градостроительной деятельности" от 20 марта 2014 года № 62 (зарегистрированное в Реестре государственной регистрации нормативных правовых актов за номером 3275, опубликованное в газетах "Дидар" от 26 мая 2014 года № 58 (16995), "Рудный Алтай" от 24 мая 2014 года № 58 (19505) следующие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(сооружения)", утвержденный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 - портале "электронного правительства", интернет - ресурсе услугодателя.";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04 "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культовых зданий (сооружений),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(изменении 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назначения)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 в культовые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(сооружения)"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"/>
    <w:bookmarkStart w:name="z15" w:id="7"/>
    <w:p>
      <w:pPr>
        <w:spacing w:after="0"/>
        <w:ind w:left="0"/>
        <w:jc w:val="left"/>
      </w:pP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224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bookmarkStart w:name="z16" w:id="8"/>
    <w:p>
      <w:pPr>
        <w:spacing w:after="0"/>
        <w:ind w:left="0"/>
        <w:jc w:val="left"/>
      </w:pP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"/>
    <w:bookmarkStart w:name="z18" w:id="10"/>
    <w:p>
      <w:pPr>
        <w:spacing w:after="0"/>
        <w:ind w:left="0"/>
        <w:jc w:val="left"/>
      </w:pP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63627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