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3d17" w14:textId="3e63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Восточно-Казахстанского областного акимата от 26 февраля 2014 года № 39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октября 2014 года № 285. Зарегистрировано Департаментом юстиции Восточно-Казахстанской области 17 ноября 2014 года № 3550. Утратило силу - постановлением Восточно-Казахстанского областного акимата от 22 сентября 2015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22.09.2015 № 245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12 мая 2014 года № 133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Казахстан" от 14 августа 2013 года № 249 "Об утверждении Правил по разработке стандартов и регламентов государственных услуг" (зарегистрированного в Реестре государственной регистрации нормативных правовых актов за номером 9432)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области животноводства" от 26 февраля 2014 года № 39 (зарегистрированное в Реестре государственной регистрации нормативных правовых актов за номером 3212, опубликованное в газетах "Дидар" от 9 апреля 2014 года № 39 (16976), "Рудный Алтай" от 8 апреля 2014 года № 39 (19486)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Субсидирование развития племенного животноводства",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"Описание последовательности процедур (действий) указано в блок-схеме прохождения каждого действия (процедуры) согласно приложению 1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отражено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"Субсидирование развития племенного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"Субсидирование повышения продуктивности и качества продукции животноводства",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часть вторую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"Описание последовательности процедур (действий) указано в блок-схеме прохождения каждого действия (процедуры) согласно приложению 1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отражено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"Приложение 1 к регламенту государственной услуги "Субсидирование повышения продуктивности и качества продукции животноводства";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постановлению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27 " октября 2014 года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"Субсидирование развития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племенного животноводства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"</w:t>
                  </w:r>
                </w:p>
              </w:tc>
            </w:tr>
          </w:tbl>
          <w:p/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"Субсидирование развития племенного животноводства"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постановлению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" 27 " октября 2014 года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285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"Субсидирование повышения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продуктивности и качества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 животноводства"</w:t>
                  </w:r>
                </w:p>
              </w:tc>
            </w:tr>
          </w:tbl>
          <w:p/>
        </w:tc>
      </w:tr>
    </w:tbl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"Субсидирование повышения продуктивности и качества продукции животноводства"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