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880" w14:textId="6ff5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2013 года № 17/188-V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октября 2014 года № 22/280-V. Зарегистрировано Департаментом юстиции Восточно-Казахстанской области 22 октября 2014 года N 3508. Прекращено действие по истечении срока, на который решение было принято (письмо аппарата Восточно-Казахстанского областного маслихата от 19.12.2014 № 452/01-06)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19.12.2014 № 452/01-06).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3132, опубликовано в информационно-правовой системе "Әділет" от 31 декабря 2013 года, газетах "Дидар" от 6 января 2014 года № 1, "Рудный Алтай" от 7 января 2014 года № 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210801292,7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29131155,0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3156019,0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354000,0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178160118,7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210395661,4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4988423,5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6898407,0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1909983,5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589321,0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589321,0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-5172113,2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5172113,2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22/280-V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17/188-V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6561"/>
        <w:gridCol w:w="2882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210 801 292,7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29 131 155,0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13 957 689,0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13 957 689,0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11 291 037,0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11 291 037,0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3 882 429,0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3 882 429,0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3 156 019,0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422 687,0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178 160 118,7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1 462 989,7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1 462 989,7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176 697 129,0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176 697 129,0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210 395 661,4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1 920 465,5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1 522 106,5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212 394,5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11 074 555,1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11 074 555,1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10 631 796,1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9 008 146,7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113 366,4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32 926 869,4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8 596 232,2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5 847 195,0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1 655 199,0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2 749 037,2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2 665 170,2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6 663 333,0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6 324 513,0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6 324 513,0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13 545 130,2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1 751 997,8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896 576,3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11 793 132,4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7 751 108,7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4 042 023,7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50 728 372,0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6 014 143,2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1 079 721,8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3 846 455,0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22 889 284,2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22 889 284,2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1 934 006,2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19 386 348,0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972 239,0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2 014 306,0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9 390 532,8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6 685 634,8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5 702 907,0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2 686 802,7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7 466 820,5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4 642 875,8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3 243 884,7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1 172 024,3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1 382 021,4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168 664,1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168 664,1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374 705,5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2 390 735,2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146 049,2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1 304 540,0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18 166 504,4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8 534 304,7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8 404 975,9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4 802 251,0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3 100 164,9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9 632 199,7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9 622 199,7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3 084 286,7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7 425 247,2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3 509 875,1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1 002 385,0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1 415 042,1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1 059 269,5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355 772,6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1 946 626,1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1 476 802,1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183 932,1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730 448,9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1 244 196,0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15 991 615,0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13 097 933,0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13 097 933,0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3 074 656,0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707 455,9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587 772,9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водных объектов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699 671,0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6 408 799,0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303 565,1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2 922 926,6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2 134 085,2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820 369,1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820 369,1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323 078,7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13 516 409,3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13 516 409,3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3 328 533,0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2 719 256,0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928 100,8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790 394,8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5 484 967,0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2 824 786,0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"Развитие регионов"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34 609 508,0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383 224,9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1 179 875,0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4 988 423,5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1 909 983,5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1 909 983,5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-5 172 113,2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5 172 113,2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2 064 123,2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168 914,7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