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8d88" w14:textId="aaf8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 и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сентября 2014 года N 248. Зарегистрировано Департаментом юстиции Восточно-Казахстанской области 21 октября 2014 года N 3507. Утратило силу - постановлением Восточно-Казахстанского областного акимата от 25 ноября 2015 года N 318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25.11.2015 N 318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постановлением Правительства Республики Казахстан от 26 июня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702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утратил силу постановлением Восточно-Казахстанского областного акимата от 21.09.2015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утратил силу постановлением Восточно-Казахстанского областного акимата от 21.09.2015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Восточно-Казахстанского областного акимата от 21.09.2015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"/>
        <w:gridCol w:w="1"/>
        <w:gridCol w:w="1"/>
        <w:gridCol w:w="12180"/>
      </w:tblGrid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 постановлением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областного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 22 " сентября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248</w:t>
                  </w:r>
                </w:p>
              </w:tc>
            </w:tr>
          </w:tbl>
          <w:p/>
        </w:tc>
      </w:tr>
    </w:tbl>
    <w:bookmarkStart w:name="z18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II, III и IV категорий"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Восточно-Казахстанского областного акимата от 21.09.2015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областного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 22 " сентября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248</w:t>
                  </w:r>
                </w:p>
              </w:tc>
            </w:tr>
          </w:tbl>
          <w:p/>
        </w:tc>
      </w:tr>
    </w:tbl>
    <w:bookmarkStart w:name="z5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категорий"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Восточно-Казахстанского областного акимата от 21.09.2015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областного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 22 " сентября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248</w:t>
                  </w:r>
                </w:p>
              </w:tc>
            </w:tr>
          </w:tbl>
          <w:p/>
        </w:tc>
      </w:tr>
    </w:tbl>
    <w:bookmarkStart w:name="z3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- государственная услуга) оказывается местным исполнительным органом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- постановление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 (далее - постановление)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наличие заявления услугополучателя(либо его представителя по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утвержденному постановлением Правительства Республики Казахстан от 26 июня 2014 года № 702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1 - прием и регистрация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2 - ознакомление руководства услугодателя с документами услугополучателя. Определение структурного подразделения услугодателя для исполнения. Длительность выполнения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3 - рассмотрение документов услугополучателя сотрудником услугодателя, подготовка проекта постановления.Длительность выполнения - 11(одиннадцать)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4 - местный исполнительный орган принимает постановление. Длительность выполнения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5 - выдача сотрудником канцелярии услугодателя результата оказания государственной услуги услугополучателю. Длительность выполнения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услугодателю осуществляется в течение 15 (пятнадцать)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Результат действия 1 передается руководству услугодателя для выполнения действия 2,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Результатом процедуры (действия) по оказанию государственной услуги по действию 2, указанному в пункте 5 настоящего Регламента, являются завизированные документы услугополучателя, которые служат основанием для начала выполнения действия 3, указанного в пункте 5 настоящего Регламента. Результат действия 2 передается сотруднику услугодателя для выполнения действия 3,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Результатом процедуры (действия) по оказанию государственной услуги по действию 3, указанному в пункте 5 настоящего Регламента, является подготовленный проект постановления, который служит основанием для начала выполнения действия 4,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действия 3 передается местному исполнительному органу для выполнения действия 4,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Результатом процедуры (действия) по оказанию государственной услуги по действию 4, указанному в пункте 5 настоящего Регламента, является принятое постановление, которое служит основанием для начала выполнения действия 5, указанного в пункте 5 настоящего Регламента. Результат действия 4 передается в канцелярию услугодателя для выполнения действия 5,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подпись услугополучателя в получении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 канцелярии услугодателя принимает и регистрирует документы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Передает на рассмотрение руководству услугодателя.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рассматривает документы услугополучателя и направляет их сотруднику услугодателя для исполнения. Длительность выполнения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 услугодателя принимает для исполнения документы услугополучателя, подготавливает проект постановления. Длительность выполнения - 11 (одиннадцать)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местный исполнительный орган принимает постановление. Длительность выполнения - 2 (два)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выдает результат оказания государственной услуги услугополучателю. Длительность выполнения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указано в блок-схеме прохождения каждого действия (процедуры),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4"/>
              <w:gridCol w:w="4489"/>
            </w:tblGrid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"Принятие местными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исполнительными органами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области решения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закреплению охотничьих угодий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рыбохозяйственных водоемов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(или) участков за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пользователями животным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миром и установлению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сервитутов для нужд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охотничьего и рыбного хозяйства"</w:t>
                  </w:r>
                </w:p>
              </w:tc>
            </w:tr>
          </w:tbl>
          <w:p/>
        </w:tc>
      </w:tr>
    </w:tbl>
    <w:bookmarkStart w:name="z3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bookmarkEnd w:id="5"/>
    <w:bookmarkStart w:name="z370" w:id="6"/>
    <w:p>
      <w:pPr>
        <w:spacing w:after="0"/>
        <w:ind w:left="0"/>
        <w:jc w:val="left"/>
      </w:pP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4"/>
              <w:gridCol w:w="4489"/>
            </w:tblGrid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"Принятие местными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исполнительными органами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области решения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закреплению охотничьих угодий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рыбохозяйственных водоемов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(или) участков за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пользователями животным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миром и установлению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сервитутов для нужд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охотничьего и рыбного хозяйства"</w:t>
                  </w:r>
                </w:p>
              </w:tc>
            </w:tr>
          </w:tbl>
          <w:p/>
        </w:tc>
      </w:tr>
    </w:tbl>
    <w:bookmarkStart w:name="z5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канцелярию услугодателя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