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c46f" w14:textId="bc0c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сентября 2014 года N 238. Зарегистрировано Департаментом юстиции Восточно-Казахстанской области 07 октября 2014 года N 3495. Утратило силу - постановлением Восточно-Казахстанского областного акимата от 29 июня 2015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Восточно-Казахстанского областного акимата от 29.06.2015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10 " сентября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238</w:t>
                  </w:r>
                </w:p>
              </w:tc>
            </w:tr>
          </w:tbl>
          <w:p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
</w:t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Услугодателями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являются районные (города областного значения) уполномоченные органы по развитию сельских территорий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действий по оказанию государственной услуги является наличие заявления и перечня необходимых документов специалиста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услугополучатель)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постановлением Правительства Республики Казахстан от 12 февраля 2014 года № 80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действий, входящих в процесс оказания государственной услуги при предоставлении мер социальной поддержки услугополучателю в виде подъемного пособия,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1. Специалист услугодателя осуществляет прием заявления и необходимых документов у услугополучателя, сверяет копии с оригиналами, регистрирует в журнале по оказанию государственной услуги. Длительность выполнения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2. Специалист услугодателя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3. 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подъемного пособия.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4. Специалист услугодателя в случае поддержки постоянно действующей комиссии разрабатывает проект постановления акимата района (города областного значения) о предоставлении мер социальной поддержки в виде подъемного пособия услугополучателю. Длительность выполнения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5. Акимат района (города областного значения) принимает постановление о предоставлении мер социальной поддержки в виде подъемного пособия услугополучателю и направляет его услугодателю. Длительность выполнения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6. Специалист услугодателя подготавливает проект Соглашения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подписывает руководителем услугодателя и услугополучателем. Длительность выполнения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7. Руководитель услугодателя перечисляет подъемное пособие на индивидуальный счет услугополучателя. Длительность выполнения – 7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в течение - 39 календарных дней выплачивается подъемное пособие.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действия по оказанию государственной услуги при предоставлении мер социальной поддержки услугополучателю в виде подъемного пособия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услугополучателя, что служит основанием для начала выполнения действия 2. Результатом по действию 2, указанному в пункте 5 настоящего Регламента, является передача документов на рассмотрение постоянно действующей комиссии о предоставлении мер социальной поддержки услугополучателю в виде подъемного пособия, что служит основанием для начала выполнения действия 3. Результатом по действию 3, указанному в пункте 5 настоящего Регламента, является протокол о предоставлении мер социальной поддержки услугополучателю в виде подъемного пособия, что служит основанием для начала выполнения действия 4. Результатом по действию 4, указанному в пункте 5 настоящего Регламента, является проект постановления о предоставлении мер социальной поддержки в виде подъемного пособия услугополучателю, что служит основанием для начала выполнения действия 5. Результатом по действию 5, указанному в пункте 5 настоящего Регламента является утвержденное постановление акиматом района (города областного значения) о предоставлении мер социальной поддержки в виде подъемного пособия услугополучателю, что служит основанием для начала выполнения действия 6. Результатом по действию 6, указанному в пункте 5 настоящего Регламента, является заключенное Соглашение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между услугополучателем и услугодателем, что служит основанием для начала выполнения действия 7. Результатом по действию 7,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перечисление подъемного пособия на индивидуальный счет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Содержание действий, входящих в состав процесса оказания государственной услуги при предоставлении мер социальной поддержки услугополучателю в виде бюджетного кредита на приобретение или строительство жилья,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1. Специалист услугодателя осуществляет прием заявления и необходимых документов у услугополучателя, сверяет копии с оригиналами, регистрирует в журнале по оказанию государственной услуги.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2. Специалист услугодателя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3. 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бюджетного кредита на приобретение или строительство жилья.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4. 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бюджетного кредита на приобретение или строительство жилья. Длительность выполнения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5. Акимат района (города областного значения) принимает постановление о предоставлении мер социальной поддержки услугополучателю в виде бюджетного кредита на приобретение или строительство жилья и направляет его услугодателю. Длительность выполнения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6. Специалист услугодателя подготавливает проект Соглашения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стандарту, далее подписывает руководителем услугодателя и услугополучателем и направляет проект Соглашения представителю поверенного (агента).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7. Представитель поверенного (агента) вносит проект Соглашения на подписание руководителю поверенного (агента).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8. Руководитель поверенного (агента) подписывает проект Соглашения.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9. Представитель поверенного (агента) осуществляет процедуру оформления бюджетного кредита на приобретение или строительство жилья. Длительность выполнения – 26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10. Руководитель поверенного (агента) осуществляет перечисление средств бюджетного кредита услугополучателю на приобретение или строительство жилья. Длительность выполнения – 4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в течение - 32 календарных дней осуществляется процедура заключения Соглашения. В течение 30 рабочих дней после заключения Соглашения предоставляется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действия по оказанию государственной услуги при предоставлении мер социальной поддержки услугополучателю в виде бюджетного кредита на приобретение или строительство жилья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прием документов услугополучателя, что служит основанием для начала выполнения действия 2. Результатом по действию 2, указанному в пункте 7 настоящего Регламента, является внесение документов на рассмотрение постоянно действующей комиссии о предоставлении мер социальной поддержки услугополучателю в виде бюджетного кредита на приобретение или строительство жилья, что служит основанием для начала выполнения действия 3. Результатом по действию 3, указанному в пункте 7 настоящего Регламента, является протокол о предоставлении мер социальной поддержки услугополучателю в виде бюджетного кредита на приобретение или строительство жилья, что служит основанием для начала выполнения действия 4. Результатом по действию 4, указанному в пункте 7 настоящего Регламента, является проект постановления о предоставлении мер социальной поддержки услугополучателю в виде бюджетного кредита на приобретение или строительство жилья, что служит основанием для начала выполнения действия 5. Результатом по действию 5, указанному в пункте 7 настоящего Регламента, является утвержденное постановление акиматом района (города областного значения) о предоставлении мер социальной поддержки в виде бюджетного кредита на приобретение или строительство жилья услугополучателю, что служит основанием для начала выполнения действия 6. Результатом по действию 6, указанному в пункте 7 настоящего Регламента является проект Соглашения у поверенного (агента), что служит основанием для начала выполнения действия 7. Результатом по действию 7, указанному в пункте 7 настоящего Регламента, является проект Соглашения у руководителя поверенного (агента), что служит основанием для начала выполнения действия 8. Результатом по действию 8, указанному в пункте 7 настоящего Регламента, является заключенное Соглашение между услугодателем, услугополучателем и поверенным (агентом), что служит основанием для начала выполнения действия 9. Результатом по действию 9, указанному в пункте 7 настоящего Регламента, является оформление бюджетного кредита на приобретение или строительство жилья, что служит основанием для начала выполнения действия 10. Результатом по действию 10,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перечисление средств бюджетного кредита услугополучателю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Описание действии, необходимых для оказания государственной услуги услугополучателю при предоставлении мер социальной поддержки в виде подъемного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осуществляет прием заявления и необходимых документов у услугополучателя, сверяет копии с оригиналами, регистрирует в журнале по оказанию государственной услуги. Длительность выполнения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подъемного пособия.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в виде подъемного пособия услугополучателю. Длительность выполнения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акимат района (города областного значения) принимает постановление о предоставлении мер социальной поддержки в виде подъемного пособия услугополучателю и направляет его услугодателю. Длительность выполнения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подготавливает проект Соглашения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подписывает руководителем услугодателя и услугополучателем. Длительность выполнения –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перечисляет подъемное пособие на индивидуальный счет услугополучателя. Длительность выполнения – 7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Описание действии, необходимых для оказания государственной услуги услугополучателю при предоставлении мер социальной поддержки в виде бюджетного кредита на приобретение или строительство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осуществляет прием заявления и необходимых документов у услугополучателя, сверяет копии с оригиналами, регистрирует в журнале по оказанию государственной услуги. Длительность выполнения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производит расчет потребности финансовых средств, подписывает документы руководителем услугодателя и вносит документы на рассмотрение в постоянно действующую комиссию.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постоянно действующая комиссия рассматривает поступившие документы и рекомендует акимату района (города областного значения) предоставить меры социальной поддержки услугополучателю в виде бюджетного кредита на приобретение или строительство жилья. Длительность выполнения - 5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в случае поддержки постоянно действующей комиссии разрабатывает и согласовывает проект постановления акимата района (города областного значения) о предоставлении мер социальной поддержки услугополучателю в виде бюджетного кредита на приобретение или строительство жилья. Длительность выполнения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акимат района (города областного значения) принимает постановление о предоставлении мер социальной поддержки услугополучателю в виде бюджетного кредита на приобретение или строительство жилья и направляет его услугодателю. Длительность выполнения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 подготавливает проект Соглашения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подписывает руководителем услугодателя и услугополучателем и направляет проект Соглашения представителю поверенного (агента). Длительность выполнения –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представитель поверенного (агента) вносит проект Соглашения на подписание руководителю поверенного (агента).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поверенного (агента) подписывает проект Соглашения. Длительность выполнения –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представитель поверенного (агента) осуществляет процедуру оформления бюджетного кредита на приобретение или строительство жилья. Длительность выполнения – 26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поверенного (агента) осуществляет перечисление средств бюджетного кредита услугополучателю на приобретение или строительство жилья. Длительность выполнения – 4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действий указано в блок-схемах, прохождения каждого действия,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взаимодействий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9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"Предоставление мер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социальной поддержки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специалистам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здравоохранения, образования,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социального обеспечения,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культуры, спорта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агропромышленного комплекса,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прибывшим для работы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проживания в сельские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населенные пункты"</w:t>
                  </w:r>
                </w:p>
              </w:tc>
            </w:tr>
          </w:tbl>
          <w:p/>
        </w:tc>
      </w:tr>
    </w:tbl>
    <w:bookmarkStart w:name="z7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 прохождения действий при предоставлении мер социальной поддержки в виде подъемного пособия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13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722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13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"Предоставление мер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социальной поддержки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специалистам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здравоохранения, образования,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социального обеспечения,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культуры, спорта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агропромышленного комплекса,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прибывшим для работы и проживания в сельские населенные пункты"</w:t>
                  </w:r>
                </w:p>
              </w:tc>
            </w:tr>
          </w:tbl>
          <w:p/>
        </w:tc>
      </w:tr>
    </w:tbl>
    <w:bookmarkStart w:name="z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 схема прохождения действий при предоставлении мер социальной поддержки в виде бюджетного кредита на приобретение или строительство жилья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5913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438900" cy="1056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0833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01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3</w:t>
                  </w:r>
                </w:p>
                <w:bookmarkEnd w:id="17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"Предоставление мер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социальной поддержки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специалистам здравоохранения,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социального обеспечения,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культуры, спорта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агропромышленного комплекса,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прибывшим для работы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проживания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сельские населенные пункты"</w:t>
                  </w:r>
                </w:p>
              </w:tc>
            </w:tr>
          </w:tbl>
          <w:p/>
        </w:tc>
      </w:tr>
    </w:tbl>
    <w:bookmarkStart w:name="z8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предоставления мер социальной поддержки в виде подъемного пособия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0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4</w:t>
                  </w:r>
                </w:p>
                <w:bookmarkEnd w:id="19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"Предоставление мер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социальной поддержки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специалистам здравоохранения,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социального обеспечения,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культуры, спорта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агропромышленного комплекса,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прибывшим для работы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проживания в сельские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населенные пункты"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предоставления мер социальной поддержки в виде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Условные обозначения:</w:t>
      </w:r>
    </w:p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0833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