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f64a" w14:textId="baaf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11 июля 2014 года № 185 "О некоторых вопросах субсидирования стоимости гербицидов, предназначенных для обработки сельскохозяйственных культур в целях защиты растений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02 сентября 2014 года N 225. Зарегистрировано Департаментом юстиции Восточно-Казахстанской области 22 сентября 2014 года N 3489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постановление было принято (письмо аппарата акима Восточно-Казахстанской области от 13.01.2015 № 6/480).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«О государственном регулировании развития агропромышленного комплекса и сельских территорий»,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мая 2014 года № 573 «Об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 некоторых вопросах субсидирования стоимости гербицидов, предназначенных для обработки сельскохозяйственных культур в целях защиты растений на 2014 год» от 11 июля 2014 года № 185 (зарегистрированное в Реестре государственной регистрации нормативных правовых актов за номером 3404, опубликованное в газетах «Дидар» от 29 июля 2014 года № 86 (17023), «Рудный Алтай» от 28 июля 2014 года № 85 (19532)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172, 173, 174, 175, 176, 177, 178: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8223"/>
        <w:gridCol w:w="267"/>
        <w:gridCol w:w="935"/>
        <w:gridCol w:w="1605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концентрат эмульсии (900 г/л ацетохлор)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(феноксапроп-п-этил, 100 г/л + фенклозарол-этил (антидот), 27г/л)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(метсульфурон-метил, 600 г/кг)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концентрат эмульсии (феноксапроп-п-этил, 64 г/л + йодосульфурон-метил, 8 г/л + мефенпир-диэтил (антидот), 24 г/л)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водный раствор (300 г/л клопиралид)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(2,4-Д кислоты в виде малолетучих эфиров, 500 г/л)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«СОГЛАСОВАНО»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09 »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