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66b" w14:textId="d247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реализации продукции в стеклянной таре в местах проведения спортивно-массовых, зрелищных культурно-массовых мероприятий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31 июля 2014 года № 3. Зарегистрировано Департаментом юстиции Восточно-Казахстанской области 02 сентября 2014 года N 3471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 аким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Порядок реализации продукции в стеклянной таре в местах проведения спортивно-массовых, зрелищных культурно-массовых мероприятий в Восточно-Казахстанской области,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области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« 31 » июля 2014 года № 3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реализации продукции в стеклянной таре в местах проведения спортивно-массовых, зрелищных культурно-массовых мероприятий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«О местном государственном управлении и самоуправлении в Республике Казахстан», в целях соблюдения правил обеспечения безопасности граждан при проведении спортивно-массовых, зрелищных культурно-массовых мероприятий,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и </w:t>
      </w:r>
      <w:r>
        <w:rPr>
          <w:rFonts w:ascii="Times New Roman"/>
          <w:b w:val="false"/>
          <w:i w:val="false"/>
          <w:color w:val="000000"/>
          <w:sz w:val="28"/>
        </w:rPr>
        <w:t>статей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определить, что организаторам необходимо обеспечивать недопущение реализации продукции в стеклянной таре в местах проведения спортивно-массовых, зрелищных культурно-массовых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