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56688" w14:textId="de566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23 июля 2014 года № 198. Зарегистрировано Департаментом юстиции Восточно-Казахстанской области 28 августа 2014 года N 3470. Утратило силу - постановлением Восточно-Казахстанского областного акимата от 20 августа 2015 года № 211</w:t>
      </w:r>
    </w:p>
    <w:p>
      <w:pPr>
        <w:spacing w:after="0"/>
        <w:ind w:left="0"/>
        <w:jc w:val="both"/>
      </w:pPr>
      <w:bookmarkStart w:name="z24" w:id="0"/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Восточно-Казахстанского областного акимата от 20.08.2015 № 211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пунктами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мая 2014 года № 538 "Об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дошкольного и среднего образования",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мая 2014 года № 599 "Об утверждении стандарта государственной услуги "Прием документов в организации технического и профессионального, послесреднего образования"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обучение в форме экстерната в организациях основного среднего, общего среднего образования";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дубликатов документов об основном среднем, общем среднем образовании";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"Постановка на очередь детей дошкольного возраста (до 7 лет) для направления в детские дошкольные организации";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4)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Восточно-Казахстанского областного акимата от 08.07.2015 </w:t>
      </w:r>
      <w:r>
        <w:rPr>
          <w:rFonts w:ascii="Times New Roman"/>
          <w:b w:val="false"/>
          <w:i w:val="false"/>
          <w:color w:val="00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5)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Восточно-Казахстанского областного акимата от 11.08.2015 </w:t>
      </w:r>
      <w:r>
        <w:rPr>
          <w:rFonts w:ascii="Times New Roman"/>
          <w:b w:val="false"/>
          <w:i w:val="false"/>
          <w:color w:val="000000"/>
          <w:sz w:val="28"/>
        </w:rPr>
        <w:t>№ 205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постановлениями Восточно-Казахстанского областного акимата от 08.07.2015 </w:t>
      </w:r>
      <w:r>
        <w:rPr>
          <w:rFonts w:ascii="Times New Roman"/>
          <w:b w:val="false"/>
          <w:i w:val="false"/>
          <w:color w:val="00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по истечении десяти календарных дней после дня его первого официального опубликования); от 11.08.2015 </w:t>
      </w:r>
      <w:r>
        <w:rPr>
          <w:rFonts w:ascii="Times New Roman"/>
          <w:b w:val="false"/>
          <w:i w:val="false"/>
          <w:color w:val="000000"/>
          <w:sz w:val="28"/>
        </w:rPr>
        <w:t>№ 205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bookmarkEnd w:id="1"/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Кошербаев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8"/>
              <w:gridCol w:w="4528"/>
            </w:tblGrid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6" w:id="2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Утвержден постановлением</w:t>
                  </w:r>
                </w:p>
                <w:bookmarkEnd w:id="2"/>
              </w:tc>
            </w:tr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Восточно-Казахстанского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областного акимата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"23" июля 2014 года № 198</w:t>
                  </w:r>
                </w:p>
              </w:tc>
            </w:tr>
          </w:tbl>
          <w:p/>
        </w:tc>
      </w:tr>
    </w:tbl>
    <w:bookmarkStart w:name="z3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
</w:t>
      </w:r>
      <w:r>
        <w:rPr>
          <w:rFonts w:ascii="Times New Roman"/>
          <w:b/>
          <w:i w:val="false"/>
          <w:color w:val="000000"/>
        </w:rPr>
        <w:t>
 "Выдача разрешения на обучение в форме экстерната в
</w:t>
      </w:r>
      <w:r>
        <w:rPr>
          <w:rFonts w:ascii="Times New Roman"/>
          <w:b/>
          <w:i w:val="false"/>
          <w:color w:val="000000"/>
        </w:rPr>
        <w:t>
 организациях основного среднего, общего среднего образования"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rPr>
          <w:rFonts w:ascii="Times New Roman"/>
          <w:b/>
          <w:i w:val="false"/>
          <w:color w:val="000000"/>
        </w:rPr>
        <w:t>
1. Общие положения</w:t>
      </w:r>
    </w:p>
    <w:bookmarkEnd w:id="3"/>
    <w:bookmarkStart w:name="z4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
Государственная услуга "Выдача разрешения на обучение в форме экстерната в организациях основного среднего, общего среднего образования" (далее – государственная услуга) оказывается местными исполнительными органами района (города областного значения) (далее -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Прием и выдача документов для оказания государственной услуги осуществляются через канцелярию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Форма оказываемой государственной услуги –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Результатом оказания государственной услуги является разрешение на обучение в форме экстерната в организациях основного среднего, общего среднего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-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bookmarkStart w:name="z4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
</w:t>
      </w:r>
      <w:r>
        <w:rPr>
          <w:rFonts w:ascii="Times New Roman"/>
          <w:b/>
          <w:i w:val="false"/>
          <w:color w:val="000000"/>
        </w:rPr>
        <w:t>
 (работников) услугодателя в процессе оказания
</w:t>
      </w:r>
      <w:r>
        <w:rPr>
          <w:rFonts w:ascii="Times New Roman"/>
          <w:b/>
          <w:i w:val="false"/>
          <w:color w:val="000000"/>
        </w:rPr>
        <w:t>
 государственной услуги</w:t>
      </w:r>
    </w:p>
    <w:bookmarkEnd w:id="5"/>
    <w:bookmarkStart w:name="z4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
Основанием для начала процедуры (действия) по оказанию государственной услуги является наличие заявления услугополучателя (либо его законного представителя).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
</w:t>
      </w:r>
      <w:r>
        <w:rPr>
          <w:rFonts w:ascii="Times New Roman"/>
          <w:b w:val="false"/>
          <w:i w:val="false"/>
          <w:color w:val="000000"/>
          <w:sz w:val="28"/>
        </w:rPr>
        <w:t>
Содержание процедур (действий), входящих в состав процесса оказания государственной услуги, с момента получения документов от услугополучателя до момента выдачи результата государственной услуги, длительность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действие 1 - прием и регистрация поступивших документов услугополучателя сотрудником канцелярии услугодателя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разрешения на обучение в форме экстерната в организациях основного среднего, общего среднего образования", утвержденного постановлением Правительства Республики Казахстан от 23 мая 2014 года № 538 (далее - Стандарт), и передача их руководителю услугодателя. Длительность выполнения - 15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действие 2 - рассмотрение документов услугополучателя руководителем услугодателя и передача рассмотренных документов специалисту услугодателя на исполнение. Длительность выполнения - 3 (три)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действие 3 - рассмотрение документов специалистом услугодателя на соответствие требованиям, указанным в пункте 9 Стандарта, подготовка к выдаче результата оказания государственной услуги и направление его руководителю услугодателя на подписание. Длительность выполнения – не более 12 (двенадцати)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действие 4 - подписание результата оказания государственной услуги руководителем услугодателя и направление в канцелярию услугодателя. Длительность выполнения - 15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действие 5 - выдача сотрудником канцелярии услугодателя результата оказания государственной услуги услугополучателю. Длительность выполнения - 15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с момента сдачи документов услугодателю - не более 15 (пятнадцати)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
</w:t>
      </w:r>
      <w:r>
        <w:rPr>
          <w:rFonts w:ascii="Times New Roman"/>
          <w:b w:val="false"/>
          <w:i w:val="false"/>
          <w:color w:val="000000"/>
          <w:sz w:val="28"/>
        </w:rPr>
        <w:t>
Результатом процедуры (действия) по оказанию государственной услуги по действию 1,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передача документов руководству услугодателя. Переданный пакет документов руководством услугодателя является основанием для начала выполнения действия 2, указанного в пункте 5 настоящего Регламента. Результатом действия 2, указанного в пункте 5 настоящего Регламента, является передача завизированных документов специалисту услугодателя, которые являются основанием для выполнения действия 3, указанного в пункте 5 настоящего Регламента. Результатом по действию 3, указанному в пункте 5 настоящего Регламента является подготовка результата оказания государственной услуги, который является основанием для выполнения действия 4, указанного в пункте 5 настоящего Регламента. Результатом по действию 4, указанному в пункте 5 настоящего Регламента, является подписание результата оказания государственной услуги руководством услугодателя, который является основанием для выполнения действия 5 указанного в пункте 5 настоящего Регламента. Результатом по действию 5, указанному в пункте 5 настоящего Регламента является расписка услугополучателя о получении результата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bookmarkStart w:name="z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
</w:t>
      </w:r>
      <w:r>
        <w:rPr>
          <w:rFonts w:ascii="Times New Roman"/>
          <w:b/>
          <w:i w:val="false"/>
          <w:color w:val="000000"/>
        </w:rPr>
        <w:t>
 (работников) услугодателя в процессе оказания государственной
</w:t>
      </w:r>
      <w:r>
        <w:rPr>
          <w:rFonts w:ascii="Times New Roman"/>
          <w:b/>
          <w:i w:val="false"/>
          <w:color w:val="000000"/>
        </w:rPr>
        <w:t>
 услуги</w:t>
      </w:r>
    </w:p>
    <w:bookmarkEnd w:id="7"/>
    <w:bookmarkStart w:name="z5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
Перечень структурных подразделений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специалист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
</w:t>
      </w:r>
      <w:r>
        <w:rPr>
          <w:rFonts w:ascii="Times New Roman"/>
          <w:b w:val="false"/>
          <w:i w:val="false"/>
          <w:color w:val="000000"/>
          <w:sz w:val="28"/>
        </w:rPr>
        <w:t>
Описание процедур (действий), необходимых для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прием и регистрация поступивших документов услугополучателя сотрудником канцелярии услугодателя согласно пункту 9 Стандарта государственной услуги и передача их руководителю услугодателя. Длительность выполнения - 15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рассмотрение документов услугополучателя руководителем услугодателя и передача рассмотренных документов специалисту услугодателя на исполнение. Длительность выполнения - 3 (три)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рассмотрение документов специалистом услугодателя на соответствие требованиям,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подготовка к выдаче результата оказания государственной услуги и направление его руководителю услугодателя на подписание. Длительность выполнения – не более 12 (двенадцати)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подписание результата оказания государственной услуги руководителем услугодателя и направление в канцелярию услугодателя. Длительность выполнения - 15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>
выдача сотрудником канцелярии услугодателя результата оказания государственной услуги услугополучателю. Длительность выполнения - 15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Описание последовательности процедур указано в блок-схеме прохождения каждой процедуры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отражено в справочнике бизнес-процессов оказания государственной услуги. Справочник бизнес-процессов оказания государственной услуги размещен на веб-портале "электронного правительства", интернет-ресурсе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43"/>
              <w:gridCol w:w="4523"/>
            </w:tblGrid>
            <w:tr>
              <w:trPr>
                <w:trHeight w:val="30" w:hRule="atLeast"/>
              </w:trPr>
              <w:tc>
                <w:tcPr>
                  <w:tcW w:w="76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71" w:id="9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Приложение</w:t>
                  </w:r>
                </w:p>
                <w:bookmarkEnd w:id="9"/>
              </w:tc>
            </w:tr>
            <w:tr>
              <w:trPr>
                <w:trHeight w:val="30" w:hRule="atLeast"/>
              </w:trPr>
              <w:tc>
                <w:tcPr>
                  <w:tcW w:w="76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регламенту государственной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услуги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"Выдача разрешения на обучение в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форме экстерната в организациях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основного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среднего, общего среднего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образования"</w:t>
                  </w:r>
                </w:p>
              </w:tc>
            </w:tr>
          </w:tbl>
          <w:p/>
        </w:tc>
      </w:tr>
    </w:tbl>
    <w:bookmarkStart w:name="z7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Блок - схема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rPr>
          <w:rFonts w:ascii="Times New Roman"/>
          <w:b/>
          <w:i w:val="false"/>
          <w:color w:val="000000"/>
        </w:rPr>
        <w:t>
прохождения каждого действия (процедуры)</w:t>
      </w:r>
    </w:p>
    <w:bookmarkEnd w:id="10"/>
    <w:bookmarkStart w:name="z7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7607300" cy="673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07300" cy="673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8"/>
              <w:gridCol w:w="4528"/>
            </w:tblGrid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4" w:id="12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Утвержден постановлением</w:t>
                  </w:r>
                </w:p>
                <w:bookmarkEnd w:id="12"/>
              </w:tc>
            </w:tr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Восточно-Казахстанского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областного акимата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"23" июля 2014 года № 198</w:t>
                  </w:r>
                </w:p>
              </w:tc>
            </w:tr>
          </w:tbl>
          <w:p/>
        </w:tc>
      </w:tr>
    </w:tbl>
    <w:bookmarkStart w:name="z7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
</w:t>
      </w:r>
      <w:r>
        <w:rPr>
          <w:rFonts w:ascii="Times New Roman"/>
          <w:b/>
          <w:i w:val="false"/>
          <w:color w:val="000000"/>
        </w:rPr>
        <w:t>
 "Выдача дубликатов документов об основном среднем, общем
</w:t>
      </w:r>
      <w:r>
        <w:rPr>
          <w:rFonts w:ascii="Times New Roman"/>
          <w:b/>
          <w:i w:val="false"/>
          <w:color w:val="000000"/>
        </w:rPr>
        <w:t>
 среднем образовании"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rPr>
          <w:rFonts w:ascii="Times New Roman"/>
          <w:b/>
          <w:i w:val="false"/>
          <w:color w:val="000000"/>
        </w:rPr>
        <w:t>
1. Общие положения</w:t>
      </w:r>
    </w:p>
    <w:bookmarkEnd w:id="13"/>
    <w:bookmarkStart w:name="z8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
Государственная услуга "Выдача дубликатов документов об основном среднем, общем среднем образовании" (далее – государственная услуга) оказывается организациями основного среднего и общего среднего образования Восточно-Казахстанской области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Республиканское государственное предприятие на праве хозяйственного ведения "Центр обслуживания населения"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(далее – ЦОН).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Форма оказываемой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Результатом оказания государственной услуги является выдача дубликата свидетельства об основном среднем образовании, дубликата аттестата об общем среднем образовании.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4"/>
    <w:bookmarkStart w:name="z8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
</w:t>
      </w:r>
      <w:r>
        <w:rPr>
          <w:rFonts w:ascii="Times New Roman"/>
          <w:b/>
          <w:i w:val="false"/>
          <w:color w:val="000000"/>
        </w:rPr>
        <w:t>
 (работников) услугодателя в процессе оказания государственной
</w:t>
      </w:r>
      <w:r>
        <w:rPr>
          <w:rFonts w:ascii="Times New Roman"/>
          <w:b/>
          <w:i w:val="false"/>
          <w:color w:val="000000"/>
        </w:rPr>
        <w:t>
 услуги</w:t>
      </w:r>
    </w:p>
    <w:bookmarkEnd w:id="15"/>
    <w:bookmarkStart w:name="z9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
Основанием для начала процедуры (действия) по оказанию государственной услуги является наличие документов услугополучателя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дубликатов документов об основном среднем, общем среднем образовании", утвержденного постановлением Правительства Республики Казахстан от 23 мая 2014 года № 538 (далее – Стандарт).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
</w:t>
      </w:r>
      <w:r>
        <w:rPr>
          <w:rFonts w:ascii="Times New Roman"/>
          <w:b w:val="false"/>
          <w:i w:val="false"/>
          <w:color w:val="000000"/>
          <w:sz w:val="28"/>
        </w:rPr>
        <w:t>
Содержание процедур (действий), входящих в состав процесса оказания государственной услуги и длительность их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действие 1 – прием и регистрация заявления и пакета документов услугополучателя сотрудником канцелярии услугодателя, передача руководителю услугодателя. Длительность выполнения - 15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действие 2 – рассмотрение документов услугополучателя руководителем услугодателя. Длительность выполнения - 2 (два)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действие 3 – рассмотрение документов услугополучателя сотрудником услугодателя на соответствие требованиям, предусмотренным пунктом 9 Стандарта, и подготовка результата оказания государственной услуги. Длительность выполнения - 25 (двадцать пять)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действие 4 – подписание результата оказания государственной услуги руководителем услугодателя. Длительность выполнения - 1 (один)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5 – выдача подписанного руководителем услугодателя результата оказания государственной услуги услугополучателю либо курьеру ЦОНа. Длительность выполнения – 15 (пятнадцать)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с момента сдачи услугополучателем документов при обращении к услугодателю или в ЦОН – не более 30 (тридцати)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
</w:t>
      </w:r>
      <w:r>
        <w:rPr>
          <w:rFonts w:ascii="Times New Roman"/>
          <w:b w:val="false"/>
          <w:i w:val="false"/>
          <w:color w:val="000000"/>
          <w:sz w:val="28"/>
        </w:rPr>
        <w:t>
Результатом процедуры (действия) по оказанию государственной услуги по действию 1,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являются зарегистрированные документы услугополучателя, которые являются основанием для начала выполнения действия 2, указанного в пункте 5 настоящего Регламента. Результатом действия 2, указанного в пункте 5 настоящего Регламента, является резолюция руководителя услугодателя об определении сотрудника услугодателя, которая служит основанием для начала выполнения действия 3, указанного в пункте 5 настоящего Регламента. Результатом действия 3, указанного в пункте 5 настоящего Регламента является подготовка результата оказания государственной услуги, которая является основанием для выполнения действия 4, указанного в пункте 5 настоящего Регламента. Результатом по действию 4 является подписанный результат оказания государственной услуги руководителем услугодателя, который является основанием для выполнения действия 5, указанного в пункте 5 настоящего Регламента. Результатом по действию 5 является расписка услугополучателя, либо курьера ЦОНа в получении результата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6"/>
    <w:bookmarkStart w:name="z9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
</w:t>
      </w:r>
      <w:r>
        <w:rPr>
          <w:rFonts w:ascii="Times New Roman"/>
          <w:b/>
          <w:i w:val="false"/>
          <w:color w:val="000000"/>
        </w:rPr>
        <w:t>
 (работников) услугодателя в процессе оказания государственной
</w:t>
      </w:r>
      <w:r>
        <w:rPr>
          <w:rFonts w:ascii="Times New Roman"/>
          <w:b/>
          <w:i w:val="false"/>
          <w:color w:val="000000"/>
        </w:rPr>
        <w:t>
 услуги</w:t>
      </w:r>
    </w:p>
    <w:bookmarkEnd w:id="17"/>
    <w:bookmarkStart w:name="z10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
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сотрудник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
</w:t>
      </w:r>
      <w:r>
        <w:rPr>
          <w:rFonts w:ascii="Times New Roman"/>
          <w:b w:val="false"/>
          <w:i w:val="false"/>
          <w:color w:val="000000"/>
          <w:sz w:val="28"/>
        </w:rPr>
        <w:t xml:space="preserve">
Описание процедур (действий), необходимых для оказания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прием и регистрация заявления и пакета документов услугополучателя сотрудником канцелярии услугодателя, передача руководителю услугодателя. Длительность выполнения - 15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рассмотрение документов услугополучателя руководителем услугодателя. Длительность выполнения - 2 (два)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рассмотрение документов услугополучателя сотрудником услугодателя на соответствие требованиям,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подготовка результата оказания государственной услуги. Длительность выполнения - 25 (двадцать пять)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подписание результата оказания государственной услуги руководителем услугодателя. Длительность выполнения - 1 (один)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 xml:space="preserve">
выдача подписанного руководителем услугодателя результата оказания государственной услуги услугополучателю либо курьеру ЦОНа. Длительность выполнения – 15 (пятнадцать)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Описание последовательности процедур (действий) указано в блок-схеме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8"/>
    <w:bookmarkStart w:name="z11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 с центром обслуживания
</w:t>
      </w:r>
      <w:r>
        <w:rPr>
          <w:rFonts w:ascii="Times New Roman"/>
          <w:b/>
          <w:i w:val="false"/>
          <w:color w:val="000000"/>
        </w:rPr>
        <w:t>
 населения, а также порядка использования информационных систем
</w:t>
      </w:r>
      <w:r>
        <w:rPr>
          <w:rFonts w:ascii="Times New Roman"/>
          <w:b/>
          <w:i w:val="false"/>
          <w:color w:val="000000"/>
        </w:rPr>
        <w:t>
 в процессе оказания государственной услуги</w:t>
      </w:r>
    </w:p>
    <w:bookmarkEnd w:id="19"/>
    <w:bookmarkStart w:name="z11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9. 
Услугополучатели для получения государственной услуги обращаются в ЦОН и представляют документы,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Длительность обработки запроса услугополучателя – не более 15 (пятнадцати)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Порядок подготовки и направления запроса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 xml:space="preserve">
работник ЦОНа проводит прием и регистрацию документов услугополучателя согласно перечню, предусмотренному пунктом 9 Стандарта, и выдает расписку о приеме соответствующих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пакета, работник ЦОНа отказывает в приеме заявления и выдает расписку об отказе в приеме документов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принятые документы от услугополучателя поступают в накопительный сектор ЦОНа;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поступившие в накопительный сектор ЦОНа документы фиксируются в информационной системе "Интегрированная информационная система для Центров обслуживания населения" (далее – ИИС ЦОН) путем сканирования штрих-кода на расписке;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накопительный сектор передает документы курьеру;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>
курьер осуществляет передачу документов услугодателю.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Структурные подразделения или должностные лица, уполномоченные направлять запрос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работник ЦОНа.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
</w:t>
      </w:r>
      <w:r>
        <w:rPr>
          <w:rFonts w:ascii="Times New Roman"/>
          <w:b w:val="false"/>
          <w:i w:val="false"/>
          <w:color w:val="000000"/>
          <w:sz w:val="28"/>
        </w:rPr>
        <w:t>
. Процесс получения результата оказания государственной услуги через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услугополучатель приходит в ЦОН в указанный срок согласно выданной расписке и получает результат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длительность оказания государственной услуги – не более 30 (тридцати)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получение результата оказания государственной услуги осуществляется в порядке (электронной) очереди. Возможно бронирование электронной очереди посредством портала.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Описание последовательности процедур (действий) указано в блок-схеме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ЦОНом и порядка использования информационных систем в процессе оказания государственной услуги отражено в справочнике бизнес-процессов оказания государственной услуги. Справочник бизнес-процессов оказания государственной услуги размещен на веб-портале "электронного правительства", интернет-ресурсе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43"/>
              <w:gridCol w:w="4523"/>
            </w:tblGrid>
            <w:tr>
              <w:trPr>
                <w:trHeight w:val="30" w:hRule="atLeast"/>
              </w:trPr>
              <w:tc>
                <w:tcPr>
                  <w:tcW w:w="76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6" w:id="21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Приложение 1</w:t>
                  </w:r>
                </w:p>
                <w:bookmarkEnd w:id="21"/>
              </w:tc>
            </w:tr>
            <w:tr>
              <w:trPr>
                <w:trHeight w:val="30" w:hRule="atLeast"/>
              </w:trPr>
              <w:tc>
                <w:tcPr>
                  <w:tcW w:w="76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регламенту государственной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услуги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"Выдача дубликатов документов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об основном среднем, общем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среднем образовании"</w:t>
                  </w:r>
                </w:p>
              </w:tc>
            </w:tr>
          </w:tbl>
          <w:p/>
        </w:tc>
      </w:tr>
    </w:tbl>
    <w:bookmarkStart w:name="z1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Блок-схема
</w:t>
      </w:r>
      <w:r>
        <w:rPr>
          <w:rFonts w:ascii="Times New Roman"/>
          <w:b/>
          <w:i w:val="false"/>
          <w:color w:val="000000"/>
        </w:rPr>
        <w:t>
 последовательности процедур (действий)
</w:t>
      </w:r>
      <w:r>
        <w:rPr>
          <w:rFonts w:ascii="Times New Roman"/>
          <w:b/>
          <w:i w:val="false"/>
          <w:color w:val="000000"/>
        </w:rPr>
        <w:t>
 для получения государственной услуги
</w:t>
      </w:r>
      <w:r>
        <w:rPr>
          <w:rFonts w:ascii="Times New Roman"/>
          <w:b/>
          <w:i w:val="false"/>
          <w:color w:val="000000"/>
        </w:rPr>
        <w:t>
 при обращении к услугодателю</w:t>
      </w:r>
    </w:p>
    <w:bookmarkEnd w:id="22"/>
    <w:bookmarkStart w:name="z1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7810500" cy="826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26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43"/>
              <w:gridCol w:w="4523"/>
            </w:tblGrid>
            <w:tr>
              <w:trPr>
                <w:trHeight w:val="30" w:hRule="atLeast"/>
              </w:trPr>
              <w:tc>
                <w:tcPr>
                  <w:tcW w:w="76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38" w:id="24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Приложение 2</w:t>
                  </w:r>
                </w:p>
                <w:bookmarkEnd w:id="24"/>
              </w:tc>
            </w:tr>
            <w:tr>
              <w:trPr>
                <w:trHeight w:val="30" w:hRule="atLeast"/>
              </w:trPr>
              <w:tc>
                <w:tcPr>
                  <w:tcW w:w="76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регламенту государственной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услуги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"Выдача дубликатов документов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об основном среднем,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общем среднем образовании"</w:t>
                  </w:r>
                </w:p>
              </w:tc>
            </w:tr>
          </w:tbl>
          <w:p/>
        </w:tc>
      </w:tr>
    </w:tbl>
    <w:bookmarkStart w:name="z1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Блок-схема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 последовательности процедур (действий)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для получения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 при обращении в ЦОН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5"/>
    <w:bookmarkStart w:name="z14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7581900" cy="816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81900" cy="816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8"/>
              <w:gridCol w:w="4528"/>
            </w:tblGrid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8" w:id="27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Утвержден постановлением</w:t>
                  </w:r>
                </w:p>
                <w:bookmarkEnd w:id="27"/>
              </w:tc>
            </w:tr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Восточно-Казахстанского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областного акимата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"23" июля 2014 года № 198</w:t>
                  </w:r>
                </w:p>
              </w:tc>
            </w:tr>
          </w:tbl>
          <w:p/>
        </w:tc>
      </w:tr>
    </w:tbl>
    <w:bookmarkStart w:name="z14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
</w:t>
      </w:r>
      <w:r>
        <w:rPr>
          <w:rFonts w:ascii="Times New Roman"/>
          <w:b/>
          <w:i w:val="false"/>
          <w:color w:val="000000"/>
        </w:rPr>
        <w:t>
 "Постановка на очередь детей дошкольного возраста (до 7 лет)
</w:t>
      </w:r>
      <w:r>
        <w:rPr>
          <w:rFonts w:ascii="Times New Roman"/>
          <w:b/>
          <w:i w:val="false"/>
          <w:color w:val="000000"/>
        </w:rPr>
        <w:t>
 для направления в детские дошкольные организации"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rPr>
          <w:rFonts w:ascii="Times New Roman"/>
          <w:b/>
          <w:i w:val="false"/>
          <w:color w:val="000000"/>
        </w:rPr>
        <w:t>
1. Общие положения</w:t>
      </w:r>
    </w:p>
    <w:bookmarkEnd w:id="28"/>
    <w:bookmarkStart w:name="z14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
Государственная услуга "Постановка на очередь детей дошкольного возраста (до 7 лет) для направления в детские дошкольные организации" (далее – государственная услуга) оказывается местными исполнительными органами района, города областного значения, акимами района в городе, города областного, районного значения, поселка, села, сельского округа (далее – услугодатель).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результата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республиканское государственное предприятие на праве хозяйственного ведения "Центр обслуживания населения"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(далее – ЦОН);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веб-портал "электронного правительства": www.e.gov.kz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Форма оказания государственной услуги: электронная/бумажная.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Результатом оказания государственной услуги является постановка на очередь, о чем услугополучателю выдается расписка с указанием номера очередности.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в "личный кабинет" в форме электронного документа, подписанного электронной цифровой подписью уполномоченного лица (далее – ЭЦП).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9"/>
    <w:bookmarkStart w:name="z15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
</w:t>
      </w:r>
      <w:r>
        <w:rPr>
          <w:rFonts w:ascii="Times New Roman"/>
          <w:b/>
          <w:i w:val="false"/>
          <w:color w:val="000000"/>
        </w:rPr>
        <w:t>
 подразделений (работников) услугодателя в процессе
</w:t>
      </w:r>
      <w:r>
        <w:rPr>
          <w:rFonts w:ascii="Times New Roman"/>
          <w:b/>
          <w:i w:val="false"/>
          <w:color w:val="000000"/>
        </w:rPr>
        <w:t>
 оказания государственной услуги</w:t>
      </w:r>
    </w:p>
    <w:bookmarkEnd w:id="30"/>
    <w:bookmarkStart w:name="z16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
Основанием для начала процедуры (действия) по оказанию государственной услуги является наличие заявления услугополучателя (либо уполномоченного представителя услугополучателя по доверенности)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"Постановка на очередь детей дошкольного возраста (до 7 лет) для направления в детские дошкольные организации", утвержденному постановлением Правительства Республики Казахстан от 23 мая 2014 года № 538 (далее – Стандарт) и/или запроса в форме электронного документа, удостоверенного ЭЦП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
</w:t>
      </w:r>
      <w:r>
        <w:rPr>
          <w:rFonts w:ascii="Times New Roman"/>
          <w:b w:val="false"/>
          <w:i w:val="false"/>
          <w:color w:val="000000"/>
          <w:sz w:val="28"/>
        </w:rPr>
        <w:t>
Содержание процедур (действий), входящих в состав процесса оказания государственной услуги, длительность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действие 1 - прием и регистрация документов услугополучателя сотрудником канцелярии услугодателя и передача их сотруднику услугодателя на исполнение. Длительность выполнения - 15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действие 2 - постановка сотрудником услугодателя услугополучателя на очередь, о чем услугополучателю выдается расписка с указанием номера очередности. Длительность выполнения - 15 (пятнадцать)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с момента обращения услугополучателя к услугодателю или в ЦОН – 30 (тридцать)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срок оказания государственной услуги с момента подачи запроса составляет 30 (тридцать)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
</w:t>
      </w:r>
      <w:r>
        <w:rPr>
          <w:rFonts w:ascii="Times New Roman"/>
          <w:b w:val="false"/>
          <w:i w:val="false"/>
          <w:color w:val="000000"/>
          <w:sz w:val="28"/>
        </w:rPr>
        <w:t>
Результатом процедуры (действия) по оказанию государственной услуги по действию 1,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являются зарегистрированные документы услугополучателя, которые являются основанием для начала выполнения действия 2, указанного в пункте 5 настоящего Регламента. Результатом действия 2, указанного в пункте 5 настоящего Регламента, является расписка с указанием номера очередности.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1"/>
    <w:bookmarkStart w:name="z16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
</w:t>
      </w:r>
      <w:r>
        <w:rPr>
          <w:rFonts w:ascii="Times New Roman"/>
          <w:b/>
          <w:i w:val="false"/>
          <w:color w:val="000000"/>
        </w:rPr>
        <w:t>
 подразделений (работников) услугодателя в процессе оказания
</w:t>
      </w:r>
      <w:r>
        <w:rPr>
          <w:rFonts w:ascii="Times New Roman"/>
          <w:b/>
          <w:i w:val="false"/>
          <w:color w:val="000000"/>
        </w:rPr>
        <w:t>
 государственной услуги</w:t>
      </w:r>
    </w:p>
    <w:bookmarkEnd w:id="32"/>
    <w:bookmarkStart w:name="z17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
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сотрудник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
</w:t>
      </w:r>
      <w:r>
        <w:rPr>
          <w:rFonts w:ascii="Times New Roman"/>
          <w:b w:val="false"/>
          <w:i w:val="false"/>
          <w:color w:val="000000"/>
          <w:sz w:val="28"/>
        </w:rPr>
        <w:t>
Описание процедур (действий), необходимых для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прием и регистрация документов услугополучателя сотрудником канцелярии услугодателя и передача их сотруднику услугодателя на исполнение. Длительность выполнения - 15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постановка сотрудником услугодателя услугополучателя на очередь, о чем услугополучателю выдается расписка с указанием номера очередности. Длительность выполнения 15 (пятнадцать)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Описание последовательности процедур (действий) указано в блок-схеме прохождения действия (процедуры)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3"/>
    <w:bookmarkStart w:name="z177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 с центром обслуживания
</w:t>
      </w:r>
      <w:r>
        <w:rPr>
          <w:rFonts w:ascii="Times New Roman"/>
          <w:b/>
          <w:i w:val="false"/>
          <w:color w:val="000000"/>
        </w:rPr>
        <w:t>
 населения, а также порядка использования информационных систем
</w:t>
      </w:r>
      <w:r>
        <w:rPr>
          <w:rFonts w:ascii="Times New Roman"/>
          <w:b/>
          <w:i w:val="false"/>
          <w:color w:val="000000"/>
        </w:rPr>
        <w:t>
 в процессе оказания государственной услуги</w:t>
      </w:r>
    </w:p>
    <w:bookmarkEnd w:id="34"/>
    <w:bookmarkStart w:name="z18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9. 
Услугополучатели для получения государственной услуги обращаются в ЦОН и представляют документы,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Длительность обработки запроса услугополучателя – не более 15 (пятнадцати)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пакета документов согласно пункту 9 Стандарта, работник ЦОНа отказывает в приеме заявления и выдает расписку об отказе в приеме заявления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Порядок подготовки и направления запроса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выбор сотрудником услугодателя данных услугополучателя, вывод на экран формы запроса для оказания услуги и ввод сотрудником услугодателя данных услугополучателя государственной услуги;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заполнение формы запроса в части отметки о наличии документов в бумажной форме и сканирование сотрудником услугодателя необходимых документов, предоставленных услугополучателем государственной услуги, прикрепление их к форме запроса;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регистрация электронного документа в АРМ РШЭП и обработка услуги в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получение услугополучателем государственной услуги результата услуги (выдача расписки), сформированной АРМ РШЭП. Электронный документ формируется с использованием ЭЦП должностного лица услугодателя.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Структурные подразделения или должностные лица, уполномоченные направлять запрос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оператор ЦОНа.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Действия работников ЦОНа при регистрации и обработке запроса услугополучателя в интегрированной информационной системе ЦОН (далее - ИИС ЦОН) указаны в диаграмме № 1 функционального взаимодействия при оказании электронной государственной услуги через АРМ ИС ЦОН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Последовательность и сроки взаимодействия с ЦОН и (или) иными услугодателями, в том числе процедуры (действия) формирования и направления запросов услугодателей по вопросам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процесс 1 – ввод оператора ЦОНа в АРМ ИС ЦОН логина и пароля (процесс авторизации)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процесс 2 – выбор оператором ЦОНа услуги, указанной в настоящем Регламенте, вывод на экран формы запроса для оказания государственной услуги и ввод оператором ЦОНа данных услугополучателя, а также данных по доверенности представителя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процесс 3 – направление запроса через ШЭП в ГБД ФЛ о данных услугополучателя, а также в ЕНИС – о данных доверенности представителя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условие 1 – проверка наличия данных услугополучателя в ГБД ФЛ, данных доверенности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>
процесс 4 – формирование сообщения о невозможности получения данных в связи с отсутствием данных услугополучателя в ГБД ФЛ, данных доверенности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
</w:t>
      </w:r>
      <w:r>
        <w:rPr>
          <w:rFonts w:ascii="Times New Roman"/>
          <w:b w:val="false"/>
          <w:i w:val="false"/>
          <w:color w:val="000000"/>
          <w:sz w:val="28"/>
        </w:rPr>
        <w:t>
процесс 5 – заполнение оператором ЦОНа формы запроса в части отметки о наличии документов в бумажной форме и сканирование документов, предоставленных услугополучателем, прикрепление их к форме запроса и удостоверение посредством ЭЦП заполненной формы (введенных данных) запроса на оказание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
</w:t>
      </w:r>
      <w:r>
        <w:rPr>
          <w:rFonts w:ascii="Times New Roman"/>
          <w:b w:val="false"/>
          <w:i w:val="false"/>
          <w:color w:val="000000"/>
          <w:sz w:val="28"/>
        </w:rPr>
        <w:t>
процесс 6 – направление электронного документа (запроса услугополучателя), удостоверенного (подписанного) ЭЦП оператора ЦОНа через ШЭП в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
</w:t>
      </w:r>
      <w:r>
        <w:rPr>
          <w:rFonts w:ascii="Times New Roman"/>
          <w:b w:val="false"/>
          <w:i w:val="false"/>
          <w:color w:val="000000"/>
          <w:sz w:val="28"/>
        </w:rPr>
        <w:t>
процесс 7 – регистрация электронного документа в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
</w:t>
      </w:r>
      <w:r>
        <w:rPr>
          <w:rFonts w:ascii="Times New Roman"/>
          <w:b w:val="false"/>
          <w:i w:val="false"/>
          <w:color w:val="000000"/>
          <w:sz w:val="28"/>
        </w:rPr>
        <w:t>
условие 2 – проверка (обработка) специалистом услугодателя соответствия приложенных услугополучателем документов, указанных в пункте 9 Стандарта, и основаниям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
</w:t>
      </w:r>
      <w:r>
        <w:rPr>
          <w:rFonts w:ascii="Times New Roman"/>
          <w:b w:val="false"/>
          <w:i w:val="false"/>
          <w:color w:val="000000"/>
          <w:sz w:val="28"/>
        </w:rPr>
        <w:t>
процесс 8 – формирование сообщения об отказе в запрашиваемой государственной услуге в связи с имеющимися нарушениями в документах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
</w:t>
      </w:r>
      <w:r>
        <w:rPr>
          <w:rFonts w:ascii="Times New Roman"/>
          <w:b w:val="false"/>
          <w:i w:val="false"/>
          <w:color w:val="000000"/>
          <w:sz w:val="28"/>
        </w:rPr>
        <w:t>
процесс 9 – получение услугополучателем через оператора ЦОНа результата государственной услуги (расписки).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
</w:t>
      </w:r>
      <w:r>
        <w:rPr>
          <w:rFonts w:ascii="Times New Roman"/>
          <w:b w:val="false"/>
          <w:i w:val="false"/>
          <w:color w:val="000000"/>
          <w:sz w:val="28"/>
        </w:rPr>
        <w:t>
Процесс получения результата оказания государственной услуги через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услугополучатель обращается в ЦОН с заявлением и пакетом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длительность обработки запроса услугополучателя – не более 15 (пятнадцати)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за получением результата оказания государственной услуги (расписки) услугополучатель обращается после окончания срока оказания государственной услуги. Срок оказания государственной услуги – 30 (тридцать)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получение результата оказания государственной услуги осуществляется в порядке "электронной очереди",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желании услугополучателя возможно "бронирование" электронной очереди посредством портала.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
</w:t>
      </w:r>
      <w:r>
        <w:rPr>
          <w:rFonts w:ascii="Times New Roman"/>
          <w:b w:val="false"/>
          <w:i w:val="false"/>
          <w:color w:val="000000"/>
          <w:sz w:val="28"/>
        </w:rPr>
        <w:t xml:space="preserve">
Порядок обращения и последовательности процедур (действий) услугодателя и услугополучателя при оказании государственной услуги через портал указан в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диаграмме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функционального взаимодействия информационных систем, задействованных в оказании государственной услуги,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услугополучатель осуществляет регистрацию на ПЭП с помощью ИИН и пароля (осуществляется для незарегистрированных услугополучателей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процесс 1 – ввод услугополучателем ИИН и пароля (процесс авторизации) на ПЭП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условие 1 – проверка на ПЭП подлинности данных о зарегистрированном услугополучателе через ИИН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процесс 2 – формирование ПЭП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>
процесс 3 – выбор услугополучателем услуги, указанной в настоящем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указанных в пункте 9 Стандарта, а также выбор услугополучателем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
</w:t>
      </w:r>
      <w:r>
        <w:rPr>
          <w:rFonts w:ascii="Times New Roman"/>
          <w:b w:val="false"/>
          <w:i w:val="false"/>
          <w:color w:val="000000"/>
          <w:sz w:val="28"/>
        </w:rPr>
        <w:t>
условие 2 – проверка на ПЭП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 указанным в запросе, и ИИН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
</w:t>
      </w:r>
      <w:r>
        <w:rPr>
          <w:rFonts w:ascii="Times New Roman"/>
          <w:b w:val="false"/>
          <w:i w:val="false"/>
          <w:color w:val="000000"/>
          <w:sz w:val="28"/>
        </w:rPr>
        <w:t>
процесс 4 – формирование сообщения об отказе в запрашиваемой государственной услуге в связи с неподтверждением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
</w:t>
      </w:r>
      <w:r>
        <w:rPr>
          <w:rFonts w:ascii="Times New Roman"/>
          <w:b w:val="false"/>
          <w:i w:val="false"/>
          <w:color w:val="000000"/>
          <w:sz w:val="28"/>
        </w:rPr>
        <w:t>
процесс 5 – удостоверение запроса для оказания государственной услуги посредством ЭЦП услугодателя и направление электронного документа (запроса) через ШЭП в АРМ РШЭП для обработки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
</w:t>
      </w:r>
      <w:r>
        <w:rPr>
          <w:rFonts w:ascii="Times New Roman"/>
          <w:b w:val="false"/>
          <w:i w:val="false"/>
          <w:color w:val="000000"/>
          <w:sz w:val="28"/>
        </w:rPr>
        <w:t>
процесс 6 – регистрация электронного документа в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
</w:t>
      </w:r>
      <w:r>
        <w:rPr>
          <w:rFonts w:ascii="Times New Roman"/>
          <w:b w:val="false"/>
          <w:i w:val="false"/>
          <w:color w:val="000000"/>
          <w:sz w:val="28"/>
        </w:rPr>
        <w:t>
условие 3 – проверка (обработка) специалистом услугодателя соответствия приложенных услугодателем документов, указанных в пункте 9 Стандарта, и основаниям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
</w:t>
      </w:r>
      <w:r>
        <w:rPr>
          <w:rFonts w:ascii="Times New Roman"/>
          <w:b w:val="false"/>
          <w:i w:val="false"/>
          <w:color w:val="000000"/>
          <w:sz w:val="28"/>
        </w:rPr>
        <w:t>
процесс 7 - формирование сообщения об отказе в запрашиваемой государственной услуге в связи с имеющимися нарушениями в документах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
</w:t>
      </w:r>
      <w:r>
        <w:rPr>
          <w:rFonts w:ascii="Times New Roman"/>
          <w:b w:val="false"/>
          <w:i w:val="false"/>
          <w:color w:val="000000"/>
          <w:sz w:val="28"/>
        </w:rPr>
        <w:t>
процесс 8 – получение услугополучателем результата государственной услуги (расписки в форме электронного документа), сформированного услугодателем.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ЦОНом и порядка использования информационных систем в процессе оказания государственной услуги отражено в справочнике бизнес-процессов оказания государственной услуги. Справочник бизнес-процессов оказания государственной услуги размещен на веб-портале "электронного правительства", интернет-ресурсе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43"/>
              <w:gridCol w:w="4523"/>
            </w:tblGrid>
            <w:tr>
              <w:trPr>
                <w:trHeight w:val="30" w:hRule="atLeast"/>
              </w:trPr>
              <w:tc>
                <w:tcPr>
                  <w:tcW w:w="76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223" w:id="36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Приложение 1</w:t>
                  </w:r>
                </w:p>
                <w:bookmarkEnd w:id="36"/>
              </w:tc>
            </w:tr>
            <w:tr>
              <w:trPr>
                <w:trHeight w:val="30" w:hRule="atLeast"/>
              </w:trPr>
              <w:tc>
                <w:tcPr>
                  <w:tcW w:w="76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регламенту государственной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услуги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"Постановка на очередь детей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дошкольного возраста (до 7 лет)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для направления в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детские дошкольные организации"</w:t>
                  </w:r>
                </w:p>
              </w:tc>
            </w:tr>
          </w:tbl>
          <w:p/>
        </w:tc>
      </w:tr>
    </w:tbl>
    <w:bookmarkStart w:name="z224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Блок – схема
</w:t>
      </w:r>
      <w:r>
        <w:rPr>
          <w:rFonts w:ascii="Times New Roman"/>
          <w:b/>
          <w:i w:val="false"/>
          <w:color w:val="000000"/>
        </w:rPr>
        <w:t>
 прохождения каждого действия (процедуры)</w:t>
      </w:r>
    </w:p>
    <w:bookmarkEnd w:id="37"/>
    <w:bookmarkStart w:name="z22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7569200" cy="377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69200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43"/>
              <w:gridCol w:w="4523"/>
            </w:tblGrid>
            <w:tr>
              <w:trPr>
                <w:trHeight w:val="30" w:hRule="atLeast"/>
              </w:trPr>
              <w:tc>
                <w:tcPr>
                  <w:tcW w:w="76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1" w:id="39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Приложение 2</w:t>
                  </w:r>
                </w:p>
                <w:bookmarkEnd w:id="39"/>
              </w:tc>
            </w:tr>
            <w:tr>
              <w:trPr>
                <w:trHeight w:val="30" w:hRule="atLeast"/>
              </w:trPr>
              <w:tc>
                <w:tcPr>
                  <w:tcW w:w="76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регламенту государственной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услуги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"Постановка на очередь детей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дошкольного возраста (до 7 лет)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для направления в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детские дошкольные организации"</w:t>
                  </w:r>
                </w:p>
              </w:tc>
            </w:tr>
          </w:tbl>
          <w:p/>
        </w:tc>
      </w:tr>
    </w:tbl>
    <w:bookmarkStart w:name="z22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6985000" cy="130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985000" cy="130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0"/>
    <w:bookmarkStart w:name="z1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6464300" cy="1212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64300" cy="1212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8"/>
              <w:gridCol w:w="4528"/>
            </w:tblGrid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9" w:id="42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Утвержден постановлением</w:t>
                  </w:r>
                </w:p>
                <w:bookmarkEnd w:id="42"/>
              </w:tc>
            </w:tr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Восточно-Казахстанского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областного акимата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"23" июля 2014 года № 198</w:t>
                  </w:r>
                </w:p>
              </w:tc>
            </w:tr>
          </w:tbl>
          <w:p/>
        </w:tc>
      </w:tr>
    </w:tbl>
    <w:bookmarkStart w:name="z235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
</w:t>
      </w:r>
      <w:r>
        <w:rPr>
          <w:rFonts w:ascii="Times New Roman"/>
          <w:b/>
          <w:i w:val="false"/>
          <w:color w:val="000000"/>
        </w:rPr>
        <w:t>
 "Оказание консультативной помощи семьям, воспитывающим детей
</w:t>
      </w:r>
      <w:r>
        <w:rPr>
          <w:rFonts w:ascii="Times New Roman"/>
          <w:b/>
          <w:i w:val="false"/>
          <w:color w:val="000000"/>
        </w:rPr>
        <w:t>
 с ограниченными возможностями"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Регламент исключен постановлением Восточно-Казахстанского областного акимата от 08.07.2015 </w:t>
      </w:r>
      <w:r>
        <w:rPr>
          <w:rFonts w:ascii="Times New Roman"/>
          <w:b w:val="false"/>
          <w:i w:val="false"/>
          <w:color w:val="ff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ff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8"/>
              <w:gridCol w:w="4528"/>
            </w:tblGrid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4" w:id="44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Утвержден постановлением</w:t>
                  </w:r>
                </w:p>
                <w:bookmarkEnd w:id="44"/>
              </w:tc>
            </w:tr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Восточно-Казахстанского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областного акимата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"23" июля 2014 года № 198</w:t>
                  </w:r>
                </w:p>
              </w:tc>
            </w:tr>
          </w:tbl>
          <w:p/>
        </w:tc>
      </w:tr>
    </w:tbl>
    <w:bookmarkStart w:name="z276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
</w:t>
      </w:r>
      <w:r>
        <w:rPr>
          <w:rFonts w:ascii="Times New Roman"/>
          <w:b/>
          <w:i w:val="false"/>
          <w:color w:val="000000"/>
        </w:rPr>
        <w:t>
 "Прием документов в организации технического и
</w:t>
      </w:r>
      <w:r>
        <w:rPr>
          <w:rFonts w:ascii="Times New Roman"/>
          <w:b/>
          <w:i w:val="false"/>
          <w:color w:val="000000"/>
        </w:rPr>
        <w:t>
 профессионального, послесреднего образования"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rPr>
          <w:rFonts w:ascii="Times New Roman"/>
          <w:b/>
          <w:i w:val="false"/>
          <w:color w:val="000000"/>
        </w:rPr>
        <w:t>
1. Общие положения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Регламент исключен постановлением Восточно-Казахстанского областного акимата от 11.08.2015 </w:t>
      </w:r>
      <w:r>
        <w:rPr>
          <w:rFonts w:ascii="Times New Roman"/>
          <w:b w:val="false"/>
          <w:i w:val="false"/>
          <w:color w:val="ff0000"/>
          <w:sz w:val="28"/>
        </w:rPr>
        <w:t>№ 205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ff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