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56b6" w14:textId="57956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ветеринарии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июля 2014 года № 190. Зарегистрировано Департаментом юстиции Восточно-Казахстанской области 06 августа 2014 года № 3445. Утратило силу - постановлением Восточно-Казахстанского областного акимата от 22 сентября 2015 года № 244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22.09.2015 № 244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2014 года № 664 "Об утверждении стандартов государственных услуг в области ветеринарии",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для занятия деятельностью в области ветеринарии";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"/>
        <w:gridCol w:w="1"/>
        <w:gridCol w:w="1"/>
        <w:gridCol w:w="12180"/>
      </w:tblGrid>
      <w:tr>
        <w:trPr>
          <w:trHeight w:val="30" w:hRule="atLeast"/>
        </w:trPr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Сапарбаев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постановлением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14 " июля 2014 года № 190</w:t>
                  </w:r>
                </w:p>
              </w:tc>
            </w:tr>
          </w:tbl>
          <w:p/>
        </w:tc>
      </w:tr>
    </w:tbl>
    <w:bookmarkStart w:name="z5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лицензии, переоформление, выдача дубликатов лицензии для занятия деятельностью в области ветеринарии"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лицензии, переоформление, выдача дубликатов лицензии для занятия деятельностью в области ветеринарии" (далее – государственная услуга), в части выдачи лицензии на ветеринарно-санитарную экспертизу продуктов и сырья животного происхождения, оказывается местным исполнительным органом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канцелярией услугодателя, а также посредством веб-портала "Е-лицензирование":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лицензия и (или) приложение к лицензии, переоформление, дубликат лицензии и (или) приложения к лицензии для занятия деятельностью в области ветеринарии,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лицензии, переоформление, выдача дубликатов лицензии для занятия деятельностью в области ветеринарии", утвержденного постановлением Правительства Республики Казахстан от 17 июня 2014 года № 664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к услугодателю результат оказания государственной услуги оформляется в электронном формате, распечатывается, заверяется печатью и подписывается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или электронного запроса услугополучателя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принимает заявление и документы услугополучателя, регистрирует в журнале входящей документации, регистрирует заявление в ИС ГБД "Е-лицензирование".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определяет исполнителя услугодателя. Длительность выполнения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 проверяет соответствие услугополучателя квалификационным требованиям и основаниям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 формирует сообщение об отказе в запрашиваемой услуге в связи с имеющимися нарушениями в данных услугополучателя в ИС ГБД "Е-лицензирование".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 формирует электронную лицензию и (или) приложение к лицензии, переоформленную лицензию и (или) приложение к лицензии, дубликат лицензии и (или) приложения к лицензии в ИС ГБД "Е-лицензирование".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сформированную в ИС ГБД "Е-лицензирование" электронную лицензию и (или) приложение к лицензии, переоформленную лицензию и (или) приложение к лицензии, сформированный дубликат лицензии и (или) приложения к лицензии.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лицензию и (или) приложение к лицензии, переоформленную лицензию и (или) приложение к лицензии, дубликат лицензии и (или) приложения к лицензии услугополучателю. 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услугодателю или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 - не позднее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 и (или) приложения к лицензии - не позднее 15 (пятнадцати)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дубликатов лицензии и (или) приложения к лицензии - в течение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является выдача услугополучателю копии его заявления с отметкой о регистрации, с указанием даты и времени приема пакета документов, который служит основанием для начала действия 2. Результатом действия 2 является резолюция руководителя, документы передаются исполнителю услугодателя для осуществления действия 3. Результатом действия 3 являются данные о соответствии услугополучателя квалификационным требованиям, если не соответствует служит основанием для действия 4, если соответствует служит основанием для действия 5. Результатом действия 4 является мотивированный ответ об отказе в оказании государственной услуги. Результатом действия 5 является сформированная лицензия и (или) приложение к лицензии, переоформленная лицензия и (или) приложения к лицензии, сформированный дубликат лицензии и (или) приложения к лицензии, который служит основанием для начала действия 6. Результатом действия 6 является подписанная лицензия и (или) приложение к лицензии, переоформленная лицензия и (или) приложение к лицензии, подписанный дубликат лицензии и (или) приложения к лицензии, который служит основанием для выполнения действия 7. Результатом действия 7 является роспись услугополучателя в получении лицензии и (или) приложения к лицензии, переоформленной лицензии и (или) приложения к лицензии, дубликата лицензии и (или) приложения к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принимает заявление и документы услугополучателя, регистрирует в журнале входящей документации, регистрирует заявление в ИС ГБД "Е-лицензирование".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определяет исполнителя услугодателя. Длительность выполнения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 проверяет соответствие услугополучателя квалификационным требованиям и основаниям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 формирует сообщение об отказе в запрашиваемой услуге в связи с имеющимися нарушениями в данных услугополучателя в ИС ГБД "Е-лицензирование".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исполнитель услугодателя формирует электронную лицензию и (или) приложение к лицензии, переоформленную лицензию и (или) приложение к лицензии, дубликат лицензии и (или) приложения к лицензии в ИС ГБД "Е-лицензирование".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сформированную в ИС ГБД "Е-лицензирование" электронную лицензию и (или) приложение к лицензии, переоформленную лицензию и (или) приложение к лицензии, сформированный дубликат лицензии и (или) приложения к лицензии. Длительность выполнения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 выдает лицензию и (или) приложение к лицензии, переоформленную лицензию и (или) приложения к лицензии, дубликат лицензии и (или) приложения к лицензии услугополучателю. Длительность выполнения –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приведены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>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на портале подлинности данных о зарегистрированном услугополучателе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процесс 8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процесс 11 – получение услугополучателем результата услуги (электронная лицензия), сформированного порталом.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указаны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изменением, внесенным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10 в соответствии с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 ГБД "Е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лицензирование" - информационная система государственной базы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ПШЭП – платежный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БИН - бизнес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лицензии,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переоформление, выдача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дубликатов лицензии для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занятия деятельностью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области ветеринарии"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лицензии,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переоформление, выдача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дубликатов лицензии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для занятия деятельностью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области ветеринарии"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3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"Выдача лицензии,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переоформление, выдача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дубликатов лицензии для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занятия деятельностью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области ветеринарии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 переоформление, выдача дубликатов лицензии для занятия деятельностью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3 в соответствии с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портал</w:t>
      </w:r>
    </w:p>
    <w:bookmarkEnd w:id="5"/>
    <w:bookmarkStart w:name="z174" w:id="6"/>
    <w:p>
      <w:pPr>
        <w:spacing w:after="0"/>
        <w:ind w:left="0"/>
        <w:jc w:val="left"/>
      </w:pP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bookmarkStart w:name="z177" w:id="8"/>
    <w:p>
      <w:pPr>
        <w:spacing w:after="0"/>
        <w:ind w:left="0"/>
        <w:jc w:val="left"/>
      </w:pP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постановлением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14 " июля 2014 года № 190</w:t>
                  </w:r>
                </w:p>
              </w:tc>
            </w:tr>
          </w:tbl>
          <w:p/>
        </w:tc>
      </w:tr>
    </w:tbl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идентификации сельскохозяйственных животных"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"Проведение идентификации сельскохозяйственных животных" (далее - государственная услуга) оказывается местными исполнительными органами совместно с государственными ветеринарными организациями, созданными местными исполнительными органами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осуществляются канцеляриями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присвоение индивидуального номера животным одним из следующих способов: биркование, таврение, чипирование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наличие заявления услугополучателя (либо его представителя по доверенности) и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идентификации сельскохозяйственных животных", утвержденного постановлением Правительства Республики Казахстан от 17 июня 2014 года № 664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канцелярией услугодателя документов услугополучателя, регистрация заявления услугополучателя с отметкой на копии его заявления даты и времени приема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2 - присвоение ветеринарным врачом услугодателя индивидуального номера животному и оформление ветеринарного паспорта. Длительность выполнения - не более 60 (шестидесяти)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3 - выдача канцелярией услугодателя ветеринарного паспорта услугополучателю. Длительность выполнения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и до момента получения результата оказания государственной услуги - осуществляется согласно срокам, указанным в плане мероприятий по проведению идентификации сельскохохяйственных животных, утвержденном местными исполнительными органами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Повторная государственная услуга при утере, повреждении (невозможно определить индивидуальный номер) бирок (бирки) (получение дубликата) оказывается в течение 3 (трех) рабочих дней со дня поступления бирок услугодателю, с присвоением животному нового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утере или повреждении одной из бирок у крупного животного, владелец животного обращается в местный исполнительный орган соответствующей административно-территориальной единицы с заявкой о выдаче дубликата бирки.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 является присвоение индивидуального номера животному и оформление ветеринарного паспорта. Результатом действия 3, указанного в пункте 5 настоящего регламента является выдача услугополучателю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канцелярией услугодателя документов услугополучателя, регистрация заявления услугополучателя с отметкой на копии его заявления даты и времени приема пакета документов.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присвоение ветеринарным врачом услугодателя индивидуального номера животному и оформление ветеринарного паспорта. Длительность выполнения - не более 60 (шестьдесят)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выдача канцелярией услугодателя ветеринарного паспорта услугополучателю. Длительность выполнения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9 в соответствии с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"Проведение идентификации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сельскохозяйственных животных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Правый верхний угол приложения - в редакции постановления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</w:t>
      </w:r>
    </w:p>
    <w:bookmarkEnd w:id="12"/>
    <w:bookmarkStart w:name="z183" w:id="13"/>
    <w:p>
      <w:pPr>
        <w:spacing w:after="0"/>
        <w:ind w:left="0"/>
        <w:jc w:val="left"/>
      </w:pP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642100" cy="660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66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"Проведение идентификации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сельскохозяйственных животных"</w:t>
                  </w:r>
                </w:p>
              </w:tc>
            </w:tr>
          </w:tbl>
          <w:p/>
        </w:tc>
      </w:tr>
    </w:tbl>
    <w:bookmarkStart w:name="z18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идентификации сельскохозяйственных животных"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2 в соответствии с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услугодателя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Утвержден постановлением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Восточно-Казахстанского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областного акимата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 14 " июля 2014 года № 190</w:t>
                  </w:r>
                </w:p>
              </w:tc>
            </w:tr>
          </w:tbl>
          <w:p/>
        </w:tc>
      </w:tr>
    </w:tbl>
    <w:bookmarkStart w:name="z1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ветеринарной справки"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ветеринарной справки" (далее - государственная услуга) оказывается государственными ветеринарными организациями, созданными местными исполнительными органами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осуществляются канцеляриями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ветеринарная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 -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 с предоставлением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ветеринарной справки", утвержденного постановлением Правительства Республики Казахстан от 17 июня 2014 года № 664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канцелярией услугодателя документов услугополучателя, регистрация с отметкой даты и времени приема пакета документов.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2 - проведение ветеринарным врачом услугодателя ветеринарного осмотра животного, продукции и сырья животного происхождения и оформление ветеринарной справки. Длительность выполнения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3 - выдача канцелярией услугодателя ветеринарной справки услугополучателю. Длительность выполнения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услугополучателя услугодателю в течение дня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являются зарегистрированные документы услугополучателя, которые служат основанием для начала выполнения действия 2, указанного в пункте 5 настоящего регламента. Результатом действия 2, указанного в пункте 5 настоящего регламента является оформление ветеринарной справки. Результатом действия 3, указанного в пункте 5 настоящего регламента является выдача ветеринарной справки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ветеринарный врач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прием канцелярией услугодателя документов услугополучателя, регистрация с отметкой даты и времени приема пакета документов. Длительность выполнения -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ветеринарным врачом услугодателя ветеринарного осмотра животного, продукции и сырья животного происхождения и оформление ветеринарной справки. Длительность выполнения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выдача канцелярией услугодателя ветеринарной справки услугополучателю. Длительность выполнения - не более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указано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изменениями, внесенными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пунктом 9 в соответствии с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ветеринарной справки"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Правый верхний угол приложения - в редакции постановления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последовательности процедур (действий)</w:t>
      </w:r>
    </w:p>
    <w:bookmarkEnd w:id="20"/>
    <w:bookmarkStart w:name="z193" w:id="21"/>
    <w:p>
      <w:pPr>
        <w:spacing w:after="0"/>
        <w:ind w:left="0"/>
        <w:jc w:val="left"/>
      </w:pP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66294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5"/>
              <w:gridCol w:w="4488"/>
            </w:tblGrid>
            <w:tr>
              <w:trPr>
                <w:trHeight w:val="30" w:hRule="atLeast"/>
              </w:trPr>
              <w:tc>
                <w:tcPr>
                  <w:tcW w:w="758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8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регламенту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государственной услуги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ветеринарной справки"</w:t>
                  </w:r>
                </w:p>
              </w:tc>
            </w:tr>
          </w:tbl>
          <w:p/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ветеринарной справки"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Регламент дополнен приложением 2 в соответствии с постановлением Восточно-Казахстанского областного акимата от 10.10.2014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оказании государственной услуги через услугодателя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