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5277" w14:textId="6f15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июля 2014 года № 202. Зарегистрировано Департаментом юстиции Восточно-Казахстанской области 4 августа 2014 года № 3437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представлений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23 января 2014 года № 03/76, от 24 января 2014 года № 03/91, в целях локализации и ликвидации выявленных очагов распространения карантинных объектов – горчака ползучего (розового) (аcroptilon repens (D.C.), повилики (сuscuta sp. Sp), золотистой картофельной нематоды (globodera rostochiensis (Woll.) M. et. St.),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Восточно-Казахстанской области в объемах зараженных площадей горчаком ползучим (acroptilon repens DC.), повиликой (cuscuta spp.)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Восточно-Казахстанского областного акимата от 01.12.2022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(Жакупбаев А.Ш.) в пределах компетенции, установленной законодательством, принять меры, вытекающие из настоящего постановления.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Алтай, Самар, Үлкен Нарын, Глубоковского, Зайсанского, Курчумского, Тарбагатайского, Уланского, Шемонаихинского районов, города Усть-Каменогорск, управлению сельского хозяйства Восточно-Казахстанской области принять меры, вытекающие из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Восточно-Казахстанского областного акимата от 15.04.2025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областной территориальной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государственной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агропромышленном комплексе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 28 " 07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Жакупбаев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202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горчаком ползучим (acroptilon repens DC.)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Восточно-Казахстанского областного акимата от 30.12.2024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улицы Вокзальная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"Кабыл"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участок "Майлыбай"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33, вдоль дороги Зайсан – Калжыр, с 1 по 6 километр, 10 километр, 14 километр, с 16 по 20 километр, с 21 по 25 километр, с 32 по 39 километр, с 45 по 46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"Толқын-М.С."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участок "Кашар"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пункта, село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7, вдоль дороги Ново-Хайрузовка – Октябрьская переправа, 68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села Улкен Нарын, асфальтобетонный завод, участок "Лыжная база"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5, вдоль дороги Курчум – Аксуат, с 21 по 28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"ЕНБЕК-АГРО"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 Екпин"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"Каменское SP" (ранее крестьянское хозяйство "Степное")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"Синельников"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"Иванченко"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"Пролетарка"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"Гладышев и 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"Бережной"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"Ярославское"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"Леонтьев С.А.", крестьянское хозяйство "Егоровское"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Первомайка – 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"Иртыш"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Усть-Таловка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"Абеков Б.Н."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Шемонаиха – Выдриха, 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Зевакинский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"Скитер С.Л."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от села Октябрьское на расстоянии 500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город Шемонаиха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пункта, автомобильная заправочная станция, дорожно-эксплуатационный участок от поста полиции 200 метров, вдоль дороги Шемонаиха – Октябрьское, 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пункта, вдоль дороги Шемонаиха – Волчанка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202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повиликой (cuscuta spp.)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Восточно-Казахстанского областного акимата от 30.12.2024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 Усть-Каменогорск – Бобровка – Нуртау, с 2 по 12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Усть-Каменогорск – Шемонаиха, с 0 по 7 километр, с 8 по 14 километр, с 17 по 31 километр, с 33 по 36 километр, с 38 по 50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Секисовка – Шемонаиха, с 2 по 11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Усть-Каменогорск – Риддер, с 22 по 25 километр, с 26 по 35 километр, с 47 по 57 километр, с 58 по 99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Усть-Каменогорск – Горная Ульбинка – Феклистовка, с 16 по 44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Усть-Каменогорск – Винное – Тарханка, с 0 по 5 километр, с 9 по 13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областной филиал товарищества с ограниченной ответственностью "Казахавтодор", дорожно-эксплуатационный участок – 30, автомобильная дорога Усть-Каменогорск – Алтай, с 0 по 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поселка Глубокое, улица Пирогова от районный больницы до перекрестка, улица Поповича 16,18,20-32,48, улица Пирогова 6,14,16,17,18,20,30/1, средняя школа Ы.Алтынсарина, Трасса Байбатчина выезд с поселка Глубокое, вдоль трассы 4 микрорайона, улица Берестова, улица Пирогова 10/1,11Б, поселок Глубокое дорога до трассы Усть-Каменогорск-Шемонаиха 0–1 километр, 1-2 километр, 2-3 километр, 3-4 километр, улица Вокзальная, арка железнодорожного моста, автомобильный мост на улице Вокзальная , перекресток улиц Вокзальная и Поповича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4 микрорайона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Зайсан, вдоль водоотводных каналов озера Жеменей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от села Саржыра до села Кайнар 2, 2-3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технологической трассы возле моста до села Парыгино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"Мойылды Байконур"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2, вдоль дорог Андреевка – Александровка, Никольск – Алтайка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областной филиал товарищества с ограниченной ответственностью "КАЖ сервис", дорожно-эксплуатационный участок – 32, вдоль дороги поселка Новая Бухтарма – город Алтай – село Чиркаин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2, вдоль дорог от кафе Евразия - село Алтайка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 Чапаево – Крестовка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 Чапаево – Орловка, село Чапаево – село Крестовка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улицы Железнодорожная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Бухтарма, здание электростанции – магазин "Наш сад", на выезде из поселка Новая Бухтарма в направлении города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Чиркаин – Большенарымское – Катон-Карагай – Рахмановские ключи, дорожно-эксплуатационный участок – 27, с 223 по 268 километр, автомобильная дорога Октябрьская переправа – Алтайка – Ново-Хайрузовка, производственно-дорожный участок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"Конуров МК и Олжа"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"Агайын М-Ка"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Кокпекты – Мариногорка, с 5 по 15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производственный-дорожный участок – 5, вдоль дороги Курчум – Калжыр, с 20 по 26 километр, с 51 по 62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Митрофановка – Привольное, с 101 по 110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Каменского сельского округа, дороги местного значения, вдоль дороги Таврия – Пролетарка – Каменка, с 25 по 30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Саратовка – Ново-Одесское – Отрадное, с 29 по 36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Таврия – Пролетарка – Гагарина, с 55 по 56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Таврического сельского округа, дороги местного значения, вдоль дороги Таврия – Пролетарка, с 10 по 24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Прудхоз – Герасимовка – Украинка, с 15 по 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Алмасайский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километр до села Баяш Отепова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21-22, 25-26, 33-35 километр до знака село Мамай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села Камышинка, с 5 по 6 километр, с 14 по 15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Березовка – Волчанка – Большая Речка, с 9 по 10 километр, с 21 по 30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Выдриха – Верх-Уба, с 32 по 36 километр, с 47 по 48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Межовка – Выдриха, с 6 по 10 километр, 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Зевакино - Новая Убинка, 1 километр, с 4 по 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Рулиха - Рассыпное, 38 километр, 85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поселка Первомайка, с 64 по 67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города Шемонаиха - поселка Первомайский, дорога республиканского значения, 60 - 63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города Шемонаиха – граница Российской Федерации – таможенный пункт пропуска "Убе", дорога республиканского значения 112 – 113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8, 12, 25-40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"Радуга", участки № 1, 2, 3, 4,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ОСКЕМЕН" акимата города Усть-Каменогорска, улица Жибек жолы, район автомобильной заправочной станции Гелиос, проспект Абая, район автомобильной заправочной станции Sinooil, район Ульбинского металлургического завода и район Тойота Центр Шыгыс, улица Казахстан, 153/3 – 159/3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28 " июля 2014 года № 202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обьемах зараженных площадей золотистой картофельной нематодой (globodera rostochiensis (Woll.) M. et. St.)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Восточно - Казахстанского областного акимата от 01.12.2022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