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2983" w14:textId="9482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3 июня 2009 года № 89 "Об установлении водоохранной зоны и водоохранной полосы реки Иртыш в городе Усть-Каменогорске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июля 2014 года № 192. Зарегистрировано Департаментом юстиции Восточно-Казахстанской области 30 июля 2014 года № 3424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проектом «Корректировка границы установленной водоохранной зоны и полосы реки Иртыш на контрактной территории товарищества с ограниченной ответственностью «Комбинат нерудных материалов» в городе Усть–Каменогорске Восточно–Казахстанской области», Восточно–Казахстанский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Восточно–Казахстанского областного акимата «Об установлении водоохранной зоны и водоохранной полосы реки Иртыш в городе Усть–Каменогорске и режима их хозяйственного использования» от 3 июня 2009 года № 89 (зарегистрировано в Реестре государственной регистрации нормативных правовых актов за номером 2504, опубликовано в газетах «Дидар» от 21 июля 2009 года № 115 – 116 (16201), «Рудный Алтай» от 20 июля 2009 года № 111 (18729)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</w:t>
      </w:r>
      <w:r>
        <w:rPr>
          <w:rFonts w:ascii="Times New Roman"/>
          <w:b w:val="false"/>
          <w:i w:val="false"/>
          <w:color w:val="000000"/>
          <w:sz w:val="28"/>
        </w:rPr>
        <w:t>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8"/>
        <w:gridCol w:w="2962"/>
      </w:tblGrid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Иртышской бассейновой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инспекции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охране водных ресурсов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водным ресурсам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окружающей среды 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 16 » 07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по защите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 15 » 07 2014 года</w:t>
            </w:r>
          </w:p>
          <w:bookmarkEnd w:id="1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Сулейменов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Восточно–Казахстанского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 15 » июля 2014 года №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Восточно–Казахстанского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июня 2009 года № 89</w:t>
            </w:r>
          </w:p>
          <w:bookmarkEnd w:id="2"/>
        </w:tc>
      </w:tr>
    </w:tbl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Водоохранная зона и водоохранная полоса реки Иртыш в городе Усть–Каменогорске на участках: левый берег от Усть–Каменогорской гидроэлектростанции до железнодорожного моста через реку Иртыш; правый берег от автодорожного моста через реку Иртыш в створе улицы Пограничная до черты города в створе улицы Выставочная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3249"/>
        <w:gridCol w:w="1201"/>
        <w:gridCol w:w="1428"/>
        <w:gridCol w:w="1918"/>
        <w:gridCol w:w="1201"/>
        <w:gridCol w:w="1428"/>
        <w:gridCol w:w="1467"/>
      </w:tblGrid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"/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 сть границы,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няя 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Иртыш в городе Усть–Каменогорске на участке левого берега от Усть–Каменогорской гидроэлектростанции до железнодорожного моста через реку Иртыш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616,45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280-850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20-340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Иртыш в городе Усть–Каменогорске на участке правого берега от автодорожного моста через реку Иртыш в створе улицы Пограничная до черты города в створе улицы Выставочная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749,62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350-1770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утвержденных проектов «Определение водоохранной зоны и водоохранной полосы реки Иртыш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городе Усть–Каменогорске на участках: левый берег от Усть–Каменогорской гидроэлектростанции до железнодорожного моста через реку Иртыш; правый берег от автодорожного моста через реку Иртыш в створе улицы Пограничная до черты города в створе улицы Выставочная» и «Корректировка границы установленной водоохранной зоны и полосы реки Иртыш на контрактной территории товарищества с ограниченной ответственностью «Комбинат нерудных материалов» в городе Усть–Каменогорске Восточно–Казахстанской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