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9147" w14:textId="a0d9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повышения урожайности и качества продукции растениеводства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июля 2014 года N 184. Зарегистрировано Департаментом юстиции Восточно-Казахстанской области 18 июля 2014 года N 3403. Прекращено действие в связи с истечением срока, на который постановление было принято (письмо аппарата акима Восточно-Казахстанской области от 13 января 2015 года № 6/480)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>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объемы субсидий по районам Восточно-Казахстанской области на повышение урожайности и качества продукции растениеводства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Мамытбеков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 14 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Восточно-Казахстанского областного акимата от " 11 " июля 2014 года № 184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8"/>
        <w:gridCol w:w="9742"/>
      </w:tblGrid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лен, рапс яровой, рапс озимый, горчица, рыжик, соя)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посева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Восточно-Казахстанского областного акимата от " 11 " июля 2014 года № 184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8139"/>
        <w:gridCol w:w="3157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пшеница, озимая рожь, озимая пшеница)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Фуражные (ячмень, овес, кукуруза на зерно)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 культуры (гречиха, просо)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культуры (горох, нут)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 (зерновые и масличные культуры на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 посева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 посева текущего года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жизни, посеянные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 залужения и (или) коренного улучшения сенокосных и (или) пастбищных угодий (учитывается распашка только старовозрастных посевов многолетних трав)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рыжик,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Соя, возделываемая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картофель,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два культурооборота) промышленного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два культурооборота) фермерского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постановлению Восточно-Казахстанского областного акимата от " 11 " июля 2014 года № 184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повышение урожайности и качества продукции растениеводства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315"/>
        <w:gridCol w:w="9495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(до 40%) стоимости горюче-смазочных материалов и других товарно-материальных ценностей, необходимых для проведения весенне-полевых и уборочных работ,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