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8c46" w14:textId="23e8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образования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мая 2014 года № 127. Зарегистрировано Департаментом юстиции Восточно-Казахстанской области 06 июня 2014 года N 3370. Утратило силу - постановлением Восточно-Казахстанского областного акимата от 13 июня 2016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13.06.2016 №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№ 410 "Об утверждении типового положения государственного органа Республики Казахстан",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образования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образования Восточно-Казахстанской области (Нургазиев А.К.)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Омара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области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Сапарбаев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11 " мая 2014 года № 127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образования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образования Восточно-Казахстанской области" является государственным органом Республики Казахстан, осуществляющим руководство в сфере государственного управления в системе дошкольного, начального, основного среднего и общего среднего, технического и профессионального, послесреднего, дополнительного, специального и специализированного образования на территории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образования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образования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образования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образования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образования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образования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образования Восточно-Казахстанской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"Управление образования Восточно-Казахстанской области": индекс 070004, Республика Казахстан Восточно-Казахстанская область, город Усть-Каменогорск, улица Казахстан, 59/1, телефон 8 (7232) 702357.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"Управление образования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"Управление образования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образования Восточно-Казахстанской области" осуществляется из местного (областного)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образования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образования Восточно-Казахстанской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Конституционного права граждан на образование и осуществление единой государственной политики в сфере дошкольного, начального, основного среднего и общего среднего, технического и профессионального, послесреднего, дополнительного, специального и специализированного образования на территории Восточно-Казахстанской области, создание условий для гармоничного развития личности ребенка на основе соблюдения законных прав, предусмотренных действующим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воспитание гражданственности и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профессиональной ориентации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организационно-методического сопровождения, анализа и оценки результативности образовательного процесса, обобщения и распространения инновационного педагогического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реализации Конституционных и иных предусмотренных законами прав и законных интересов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координация на местном уровне межведомственного сотрудничества по осуществлению комплекса мер, связанных с реализацией прав всех категорий детского населения,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анализ и прогноз социального благополучия, духовного и нравственного развития детей, выработка рекомендаций по улучшению качества жизни детей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государственная поддержка общественных объединений и иных организаций, осуществляющих функции по защите прав и законных интересов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предоставление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обучение детей по специальным общеобразовательным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обучение одаренных детей в специализированных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профессиональные учебные программы технического и профессионального, послесреднего образования, специализированные и специальные общеобразовательные учебные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дополнительное образование детей, осуществляемое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реабилитацию и социальную адаптацию детей и подростков с проблемами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 установленном порядке государственное обеспечение детей-сирот,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обеспечивает функционирование Центров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оказывает содействие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рассматривает, согласовывает и утверждает планы развития областных государственных предприятий, находящихся в ведении государственного учреждения "Управление образования Восточно-Казахстанской области" и отчеты по их исполнению, осуществляет контроль и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осуществляет подготовку предложений для представления Восточно-Казахстанским областным акиматом на утверждение в областной маслихат персонального состава областной комиссии по делам несовершеннолетних и защите их прав и организует ее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ведет региональный учет несовершеннолетних, находящихся в трудной жизненной ситуации, и неблагополучных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принимает в порядке, установленном законодательством Республики Казахстан, меры по трудовому и бытовому устройству, оказанию иной помощи несовершеннолетним, находящимся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оказывает организационно-методическую помощь некоммерческим и иным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несовершеннолетних, пропаганде здорового образа жизни, повышению правовой грамотности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обеспечивает формирование социальной инфраструктуры для несовершеннолетних, в том числе организаций, осуществляющих функции по защите прав ребенка, и проводит мониторинг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определят порядок информирования и проведения консультаций, осуществления мероприятий по защите прав и законных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осуществляет в установленном порядке обязательное трудоустройство и обеспечение жильем детей-сирот 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информацию и документы от государственных органов, организаций, физических лиц по вопросам, входящим в компетенцию государственного учреждения "Управление образования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по созданию, реорганизации и ликвидации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права, необходимые для осуществления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образования Восточно-Казахстанской области" обязано осуществлять свои функции в соответствии с требованиями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"Управление образования Восточно-Казахстанской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образования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образования Восточно-Казахстанской области"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образования Восточно-Казахстанской области" имеет заместителей, которые назначаются на должности и освобождаются от должностей руководителем государственного учреждения "Управление образования Восточно-Казахстанской области"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образования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государственного учреждения "Управление образования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государственного учреждения "Управление образования Восточно-Казахстанской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 обязательные для всех работников учреждений и организации государственного учреждения "Управление образования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должностных лиц и иных работников государственного учреждения "Управление образования Восточно-Казахстанской области" в соответствии с законодательством Республики Казахстан, а также руководителей (их заместителей) организаций, находящихся в ведении государственного учреждения "Управление образования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применяет меры поощрения и налагает дисциплинарные взыскания на сотрудников государственного учреждения "Управление образования Восточно-Казахстанской области" и иных работников, назначаемых руководителем государственного учреждения "Управление образования Восточно-Казахстанской"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определяет обязанности и круг полномочий своих заместителей и иных сотрудников государственного учреждения "Управление образования Восточно-Казахстанской";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функции, возложенные на него законодательством Республики Казахстан, настоящим положением и Восточно-Казахстанским областным акиматом.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"Управление образования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образования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образования Восточно-Казахстанской области"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"Управление образования Восточно-Казахстанской области" относится к коммунальной (областной)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образования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Реорганизация и упразднение государственного учреждения "Управление образования Восточно-Казахстанской области"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"Управления образования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Товарищество с ограниченной ответственностью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Товарищество с ограниченной ответственностью "Востокснабобразование".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Коммунальные государственные учреждения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"Учебно-воспитательный центр для детей с ограниченными возможностями в развитии"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"Новошульбинский областной детский дом"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"Центр адаптации несовершеннолетних"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"Центр адаптации несовершеннолетних города Семей"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"Восточно-Казахстанская областная специальная школа-интернат для детей-сирот"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"Областная специальная школа-интернат для несовершеннолетних, совершивших уголовно-наказуемые деяния до достижения ими возраста, с которого наступает уголовная ответственность"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"Специализированная мужская школа-лицей-интернат "Жас Улан" им. Ш. Уалиханова для одаренных детей"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"Восточно-Казахстанский областной специализированный казахско - турецкий лицей для одаренных детей города Усть-Каменогорска"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"Восточно-Казахстанский областной специализированный казахско-турецкий лицей для одаренных детей города Семей"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"Научно-исследовательский специализированный центр-школа-комплекс развивающего обучения "Восток" для одаренных детей"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"Восточно-Казахстанский региональный центр новых технологий в образовании"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"Науалинский детский дом"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"Кокпектинский детский дом имени К. Раева"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учреждение "Детский дом № 3"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Коммунальное государственное учреждение "Детский дом № 8 семейного типа"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учреждение "Восточно-Казахстанская областная детская деревня"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Коммунальное государственное учреждение "Вспомогательная школа № 21"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Коммунальное государственное учреждение "Детский приют "Светоч"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Коммунальное государственное учреждение "Коррекционная школа-интернат № 1"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"Коррекционная школа-интернат № 2 для детей с нарушением слуха и речи"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"Вспомогательная школа-интернат"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"Школа-интернат для детей с нарушением слуха (неслышащих)"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"Школа-интернат № 3 для слабовидящих детей"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"Школа-интернат № 4 для слабослышащих детей"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"Вспомогательная школа-интернат № 5 для детей-сирот и детей, оставшихся без попечения родителей"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Коммунальное государственное учреждение "Приют для несовершеннолетних детей "Сауле"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Коммунальное государственное учреждение "Коррекционная неполная средняя школа-интернат для детей-сирот с задержкой психического развития"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Коммунальное государственное учреждение "Детский приют "Достык"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Коммунальное государственное учреждение "Областная специальная школа-интернат для детей с девиантным поведением"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Коммунальное государственное учреждение "Восточно-Казахстанская областная психолого-медико-педагогическая консультация"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Коммунальное государственное учреждение "Психолого-медико-педагогическая консультация города Аягоза"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Коммунальное государственное учреждение "Психолого-медико-педагогическая консультация города Зыряновска"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Коммунальное государственное учреждение "Психолого-медико-педагогическая консультация города Семей"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Коммунальное государственное учреждение "Психолого-медико-педагогическая консультация в городе Шемонаиха"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Коммунальное государственное учреждение "Психолого-медико-педагогическая консультация Тарбагатайского района"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Коммунальное государственное учреждение "Кабинет психолого-педагогической коррекции города Риддера"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Коммунальное государственное учреждение "Кабинет психолого-педагогической коррекции Урджарского района"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Коммунальное государственное учреждение "Кабинет психолого-педагогической коррекции Жарминского района"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Коммунальное государственное учреждение "Кабинет психолого-педагогической коррекции Уланского района"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Коммунальное государственное учреждение "Кабинет психолого-педагогической коррекции" Курчумского района"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Коммунальное государственное учреждение "Кабинет психолого-педагогической коррекции Бородулихинского района"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Коммунальное государственное учреждение "Кабинет психолого-педагогической коррекции Глубоковского района"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Коммунальное государственное учреждение "Кабинет психолого-педагогической коррекции Зайсанского района"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Коммунальное государственное учреждение "Кабинет психолого-педагогической коррекции Кокпектинского района"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Коммунальное государственное учреждение "Кабинет психолого-педагогической коррекции Бескарагайского района"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Коммунальное государственное учреждение "Кабинет психолого-педагогической коррекции Катон-Карагайского района"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Коммунальное государственное учреждение "Восточно-Казахстанский областной специальный Дом юношества"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Коммунальное государственное учреждение "Областная специализированная школа имени Шакарима для одаренных детей с обучением на трех языках"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Коммунальное государственное учреждение "Детский дом "Умит"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Коммунальное государственное учреждение "Специальная (коррекционная) школа-интернат для детей с ограниченными возможностями в развитии города Риддера" управления образования ВКО.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Коммунальное государственное учреждение "Усть-Каменогорский колледж № 1"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Коммунальное государственное учреждение "Усть-Каменогорский колледж № 2"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Коммунальное государственное учреждение "Жарминский колледж № 1"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Коммунальное государственное учреждение "Семейский колледж № 1"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Коммунальное государственное учреждение "Семейский колледж № 2"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Коммунальное государственное учреждение "Шемонаихинский колледж № 1"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Коммунальное государственное учреждение "Усть-Каменогорский колледж № 3"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Коммунальное государственное учреждение "Абайский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60. 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61. Коммунальное государственное учреждение "Глубоковский технический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62. Коммунальное государственное учреждение "Жарминский технологический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63. Коммунальное государственное учреждение "Серебрянский технологический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64. Коммунальное государственное учреждение "Риддерский многопрофильный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65. Коммунальное государственное учреждение "Многопрофильный технологический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66. Коммунальное государственное учреждение "Индустриально-технологический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67. Коммунальное государственное учреждение "Зыряновский технологический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68. Коммунальное государственное учреждение "Зайсанский технологический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69. Коммунальное государственное учреждение "Курчумский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70. Коммунальное государственное учреждение "Самарский аграрно-технический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71. Коммунальное государственное учреждение "Бескарагайский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72. Коммунальное государственное учреждение "Тарбагатайский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73. Коммунальное государственное учреждение "Урджарский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74. Коммунальное государственное учреждение "Шемонаихинский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75. Коммунальное государственное учреждение "Глубоковский аграрный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76. Коммунальное государственное учреждение "Зыряновский сельскохозяйственный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77. Коммунальное государственное учреждение "Катон-Карагайский аграрно-технический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78. Коммунальное государственное учреждение "Бородулихинский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79. Коммунальное государственное учреждение "Усть-Каменогорский колледж строительства"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80. Коммунальное государственное учреждение "Усть-Каменогорский колледж сферы обслуживания"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81. Коммунальное государственное учреждение "Центр технического и профессионального образования и подготовки кадров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82. Коммунальное государственное учреждение "Региональный центр "Шығыс"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83. Коммунальное государственное учреждение "Областная специализированная школа-гимназия интернат имени Жамбыла для одаренных детей"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84. Коммунальное государственное учреждение "Областная специализированная школа-лицей-интернат для одаренных детей"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85. Коммунальное государственное учреждение "Специализированная школа-лицей № 34 для одаренных детей"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86. Коммунальное государственное учреждение "Областная специализированная школа-лицей для детей, одаренных в области математики, физики, информатики"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87. Коммунальное государственное учреждение "Валеологическая специализированная школа-комплекс для одаренных детей"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88. Коммунальное государственное учреждение "Усть-Каменогорский технический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Коммунальные государственные казенные предприятия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89. Коммунальное государственное казенное предприятие "Инновационно-технологический колледж"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90. Коммунальное государственное казенное предприятие "Музыкальное училище имени Мукана Тулебаева"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91. Коммунальное государственное казенное предприятие "Восточно-Казахстанский колледж искусств имени народных артистов братьев Абдуллиных"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92. Коммунальное государственное казенное предприятие "Электротехнический колледж"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93. Коммунальное государственное казенное предприятие "Бизнес колледж"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94. Коммунальное государственное казенное предприятие "Колледж геодезии и картографии"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95. Коммунальное государственное казенное предприятие "Восточно-Казахстанский гуманитарный колледж"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96. Коммунальное государственное казенное предприятие "Педагогический колледж им. М.О. Ауэзова"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97. Коммунальное государственное казенное предприятие "Геологоразведочный колледж"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98. Коммунальное государственное казенное предприятие "Усть-Каменогорский политехнический колледж"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99. Коммунальное государственное казенное предприятие "Риддерский аграрно–технический колледж" управления образования Восточно – 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100. Коммунальное государственное казенное предприятие "Колледж радиотехники и связи"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101. Коммунальное государственное казенное предприятие "Колледж транспорта"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102. Коммунальное государственное казенное предприятие "Восточно-Казахстанский сельскохозяйственный колледж"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103. Коммунальное государственное казенное предприятие "Колледж строительства"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104. Коммунальное государственное казенное предприятие "Политехнический колледж города Аягоз" управления образования Восточно – 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105. Коммунальное государственное казенное предприятие "Колледж сервиса"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106. Коммунальное государственное казенное предприятие "Восточно-Казахстанский региональный научно-практический центр "Дарын"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107. Коммунальное государственное казенное предприятие "Областной центр дополнительного образования и физической культуры" управления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108. Коммунальное государственное казенное предприятие "Областная специализированная балетная школа для одаренных детей" управления образования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