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add62" w14:textId="55add6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некоторые постановления Восточно-Казахстанского областного акимата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Восточно-Казахстанского областного акимата от 14 апреля 2014 года N 105. Зарегистрировано Департаментом юстиции Восточно-Казахстанской области 15 мая 2014 года N 3331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43-1 Закона Республики Казахстан от 24 марта 1998 года «О нормативных правовых актах», 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в некоторые постановления Восточно-Казахстанского областного акимата изменения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области                               Б. Сапарбаев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«СОГЛАСОВАНО»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Балхаш-Алакольской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 Министерства окружающей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среды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Р. Иманбет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15 » 04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Иртышской бассейновой инспекции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регулированию использования и охране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водных ресурсов Комитета по водным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ресурсам Министерства окружающей среды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водных ресурсов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М. Муздыбаев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14 » 04 2014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Исполняющий обязанности руководителя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Департамента по защите прав потребителей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Восточно-Казахстанской области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Агентства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защите прав потребителей                Г. Сулейменов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« 14 » 04 2014 года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Восточно-Казахстанского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областного акимата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« 14 » апреля 2014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105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Изменения, которые вносятся в некоторые постановления </w:t>
      </w:r>
      <w:r>
        <w:br/>
      </w:r>
      <w:r>
        <w:rPr>
          <w:rFonts w:ascii="Times New Roman"/>
          <w:b/>
          <w:i w:val="false"/>
          <w:color w:val="000000"/>
        </w:rPr>
        <w:t>
Восточно-Казахстанского областного акимата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охранной зоны вдоль внешней границы Государственного лесного природного резервата «Семей орманы» от 30 апреля 2004 года № 453 (зарегистрирован в Реестре государственной регистрации нормативных правовых актов за номером 1804, опубликован в газетах «Дидар» от 5 июня 2004 года № 55 (15419), «Рудный Алтай» от 3 июня 2004 года № 83 (18718):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статьей 123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года, подпунктом 8)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 подпунктом 11)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 Закона Республики Казахстан от 7 июля 2006 года «Об особо охраняемых природных территориях», 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постановления Правительства Республики Казахстан от 22 января 2003 года № 75 «О реорганизации отдельных государственных учреждений Комитета лесного и охотничьего хозяйства Министерства сельского хозяйства Республики Казахстан», в целях обеспечения особой охраны лесных массивов Государственного лесного природного резервата «Семей орманы», защиты их от неблагоприятных внешних воздействий,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Шульбинского водохранилища и режима их хозяйственного использования» от 4 февраля 2008 года № 441 (зарегистрирован в Реестре государственной регистрации нормативных правовых актов за номером 2476, опубликован в газетах «Дидар» от 6 марта 2008 года № 30 (15939), «Рудный Алтай» от 6 марта 2008 года № 35-36 (18469):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«Водоохранная зона Шульбинского водохранилища»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Иртыш в городе Семей и режима их хозяйственного использования» от 14 января 2009 года № 287 (зарегистрирован в Реестре государственной регистрации нормативных правовых актов за номером 2495, опубликован в газетах «Дидар» от 7 февраля 2009 года № 15 (16099), «Рудный Алтай» от 7 февраля 2009 года № 16 (18635):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границ водоохранной зоны и водоохранной полосы на правом берегу реки Иртыш в городе Семей на участке от поселка Восход до поселка Мирный»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Иртыш в городе Семей и режима их хозяйственного использования» от 13 мая 2009 года № 68 (зарегистрирован в Реестре государственной регистрации нормативных правовых актов за номером 2498, опубликован в газетах «Дидар» от 15 июня 2009 года № 90-91 (16176), «Рудный Алтай» от 13 июня 2009 года № 90 (18709):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границ водоохранной зоны и полосы на левом берегу реки Иртыш в городе Семей, на участке от поселка Холодный Ключ до границы города в районе садоводческого кооператива «Бобровка»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Иртыш в створе Бухтарминского судоходного шлюза Зыряновского района Восточно-Казахстанской области и режима их хозяйственного использования» от 25 мая 2009 года № 77 (зарегистрирован в Реестре государственной регистрации нормативных правовых актов за номером 2500, опубликован в газетах «Дидар» от 24 июня 2009 года № 97 (16182), «Рудный Алтай» от 25 июня 2009 года № 96-97 (18716):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«Водоохранная зона и полоса реки Иртыш в створе Бухтарминского судоходного шлюза»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Чар и головной части магистрального канала «Центральный» республиканского государственного предприятия «Востокводхоз» Жарминского района Восточно-Казахстанской области и режима их хозяйственного использования» от 25 мая 2009 года № 78 (зарегистрирован в Реестре государственной регистрации нормативных правовых актов за номером 2501, опубликован в газетах «Дидар» от 7 июля 2009 года № 105-106 (16191), «Рудный Алтай» от 6 июля 2009 года № 103 (18722):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«Границы водоохранной зоны и полосы реки Чар и головной части магистрального канала «Центральный» республиканского государственного предприятия «Востокводхоз» Жарминского района Восточно-Казахстанской области»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Уба на участке охотничьей базы товарищества с ограниченной ответственностью «Тау Тур» Шемонаихинского района Восточно-Казахстанской области и режима их хозяйственного использования» от 25 мая 2009 года № 79 (зарегистрирован в Реестре государственной регистрации нормативных правовых актов за номером 2502, опубликован в газетах «Дидар» от 7 июля 2009 года № 105-106 (16191), «Рудный Алтай» от 6 июля 2009 года № 103 (18722):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водоохранной зоны и водоохранной полосы реки Уба на участке охотничьей базы товарищества с ограниченной ответственностью «Тау Тур» Шемонаихинского района Восточно-Казахстанской области»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ручья Карасай в створе земельного участка товарищества с ограниченной ответственностью «Усть-Каменогорский завод полиэтиленовых труб» Уланского района Восточно-Казахстанской области и режима их хозяйственного использования» от 25 мая 2009 года № 80 (зарегистрирован в Реестре государственной регистрации нормативных правовых актов за номером 2503, опубликован в газетах «Дидар» от 7 июля 2009 года № 105-106 (16191), «Рудный Алтай» от 6 июля 2009 года № 103 (18722):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«Границы водоохранной зоны и полосы ручья Карасай в створе земельного участка товарищества с ограниченной ответственностью «Усть-Каменогорский завод полиэтиленовых труб» Уланского района Восточно-Казахстанской области»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реки Иртыш в городе Усть-Каменогорске и режима их хозяйственного использования» от 3 июня 2009 года № 89 (зарегистрирован в Реестре государственной регистрации нормативных правовых актов за номером 2504, опубликован в газетах «Дидар» от 21 июля 2009 года № 115-116 (16201), «Рудный Алтай» от 20 июля 2009 года № 111 (18729):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водоохранной зоны и водоохранной полосы реки Иртыш в городе Усть-Каменогорске на участках: левый берег от Усть-Каменогорской гидроэлектростанции до железнодорожного моста через реку Иртыш; правый берег от автодорожного моста через реку Иртыш в створе улицы Пограничная до черты города в створе улицы Выставочная»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 и режима их хозяйственного использования» от 9 июня 2009 года № 92 (зарегистрирован в Реестре государственной регистрации нормативных правовых актов за номером 2506, опубликован в газетах «Дидар» от 21 июля 2009 года № 115-116 (16201), «Рудный Алтай» от 20 июля 2009 года № 111 (18729):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границ водоохранной зоны и водоохранной полосы озера Алаколь (восточное побережье) и впадающих в него водных объектов Урджарского района Восточно-Казахстанской области»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</w:t>
      </w:r>
      <w:r>
        <w:rPr>
          <w:rFonts w:ascii="Times New Roman"/>
          <w:b/>
          <w:i w:val="false"/>
          <w:color w:val="000000"/>
          <w:sz w:val="28"/>
        </w:rPr>
        <w:t xml:space="preserve"> 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rPr>
          <w:rFonts w:ascii="Times New Roman"/>
          <w:b/>
          <w:i w:val="false"/>
          <w:color w:val="000000"/>
          <w:sz w:val="28"/>
        </w:rPr>
        <w:t>»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11.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водных объектов в пределах села Урджар Урджарского района Восточно-Казахстанской области и режима их хозяйственного использования» от 9 июня 2009 года № 93 (зарегистрирован в Реестре государственной регистрации нормативных правовых актов за номером 2505, опубликован в газетах «Дидар» от 21 июля 2009 года № 115-116 (16201), «Рудный Алтай» от 20 июля 2009 года № 111 (18729):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«Определение границ водоохранной зоны и водоохранной полосы водных объектов в пределах села Урджар Урджарского района Восточно-Казахстанской области (в существующих и перспективных границах)»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>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12.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Восточно-Казахстанского областного акимата «Об установлении водоохранной зоны и водоохранной полосы залива Гладковский на левобережье Бухтарминского водохранилища в створе земельного участка товарищества с ограниченной ответственностью Гладковский залив» Уланского района Восточно-Казахстанской области и режима их хозяйственного использования» от 16 июня 2009 года № 100 (зарегистрирован в Реестре государственной регистрации нормативных правовых актов за номером 2507, опубликован в газетах «Дидар» от 30 июля 2009 года № 122-123 (16208), «Рудный Алтай» от 31 июля 2009 года № 117-118 (18736):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преамбулу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«В соответствии </w:t>
      </w:r>
      <w:r>
        <w:rPr>
          <w:rFonts w:ascii="Times New Roman"/>
          <w:b w:val="false"/>
          <w:i w:val="false"/>
          <w:color w:val="000000"/>
          <w:sz w:val="28"/>
        </w:rPr>
        <w:t>со статьями 39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116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 от 9 июля 2003 года, подпунктом 8-1) </w:t>
      </w:r>
      <w:r>
        <w:rPr>
          <w:rFonts w:ascii="Times New Roman"/>
          <w:b w:val="false"/>
          <w:i w:val="false"/>
          <w:color w:val="000000"/>
          <w:sz w:val="28"/>
        </w:rPr>
        <w:t>пункта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27 Закона Республики Казахстан от 23 января 2001 года «О местном государственном управлении и самоуправлении в Республике Казахстан»,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16 января 2004 года № 42 «Об утверждении Правил установления водоохранных зон и полос», проектом «Границы водоохранной зоны и полосы залива Гладковский на левобережье Бухтарминского водохранилища, в створе земельного участка товарищества с ограниченной ответственностью «Гладковский залив» Уланского района Восточно-Казахстанской области» и в целях поддержания водных объектов в состоянии, соответствующем санитарно-гигиеническим и экологическим требованиям, для предотвращения загрязнения, засорения и истощения поверхностных вод, а также сохранения растительного и животного мира, Восточно-Казахстанский областной акимат </w:t>
      </w:r>
      <w:r>
        <w:rPr>
          <w:rFonts w:ascii="Times New Roman"/>
          <w:b/>
          <w:i w:val="false"/>
          <w:color w:val="000000"/>
          <w:sz w:val="28"/>
        </w:rPr>
        <w:t>ПОСТАНОВЛЯЕТ:».</w:t>
      </w:r>
    </w:p>
    <w:bookmarkEnd w:id="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