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4e44" w14:textId="aea4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марта 2014 года № 60. Зарегистрировано Департаментом юстиции Восточно-Казахстанской области 29 апреля 2014 года № 3276. Утратило силу - постановлением Восточно-Казахстанского областного акимата от 29 июля 2015 года № 187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29.07.2015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Утвержден 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"20" марта 2014 года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60 </w:t>
                  </w:r>
                </w:p>
              </w:tc>
            </w:tr>
          </w:tbl>
          <w:p/>
        </w:tc>
      </w:tr>
    </w:tbl>
    <w:bookmarkStart w:name="z2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"Проведение регистрации и перерегистрации лиц, осуществляющих миссионерскую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"Проведение регистрации и перерегистрации лиц, осуществляющих миссионерскую деятельность" (далее – государственная услуга) оказывается местным исполнительным органом области (далее – услугодатель). Прием заявлений и выдача результатов оказания государственной услуги осуществляются управлением по делам религий Восточно-Казахстанской области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свидетельство о регистрации (перерегистрации) миссионера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деятельность", утвержденному постановлением Правительства Республики Казахстан "Об утверждении стандартов государственных услуг в сфере религиозной деятельности" от 24 февраля 2014 года № 137 (далее – Стандарт),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проверка сотрудником канцелярии управления документов услугополучателя на соответствие перечню, определенному в пункте 9 Стандарта, регистрация заявления услугополучателя в журнале входящей документации и передача руководителю управления на рассмотрение, выдача услугополучателю копии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управления и наложение резолюции. Длительность выполнения -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изучение документов услугополучателя ответственным сотрудником управления и направление материалов в Агентство Республики Казахстан по делам религий (далее – уполномоченный орган) на религиоведческую экспертизу в течение 1 (одного) календарного дня, с направлением уведомления услугополучателю о приостановлении срока оказания государственной услуги по основанию,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 его срока в течение 2 (двух) рабочих дней со дня приостановления (продления религиоведческой экспертизы)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уполномоченным органом проведения религиоведческой экспертизы в срок, не превышающий 30 (тридцать) календарных дней со дня поступления объекта экспертизы, с продлением срока проведения экспертизы на 30 (тридцать) календарных дней при необходимости изучения экспертом (экспертами) дополнительных материалов и информации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оформление и выдача услугополучателю ответственным сотрудником управления свидетельства либо мотивированного ответа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в течение 1 (одного)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– 30 (тридцать) календарных дней. Срок регистрации или перерегистрации приостанавливается при проведении религиоведческой эспертизы для получения заключения по материалам.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услугополучателя. Результат действия 1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резолюция руководителя управления. Результат действия 2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направление ответственным сотрудником управления материалов в уполномоченный орган на религиоведческую экспертизу. Результат действия 3 служит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заключение религиоведческой экспертизы (положительное либо отрицательное). Результат действия 4 служит основанием для начала выполнения действия 5, указанного в пункте 5 настоящего Регламента. Результатом действия 5, указанного в пункте 5 настоящего Регламента, является выдача услугополучателю ответственным сотрудником управления свидетельства либо мотивированного ответа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
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сотрудник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проверка сотрудником канцелярии управления документов услугополучателя на соответствие перечню, определенному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заявления услугополучателя в журнале входящей документации и передача руководителю управления на рассмотрение, выдача услугополучателю копии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управления и наложение резолюции. Длительность выполнения -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изучение документов ответственным сотрудником управления и направление материалов в уполномоченный орган на религиоведческую экспертизу в течение 1 (одного) календарного дня, с направлением уведомления услугополучателю о приостановлении срока оказания государственной услуги по основанию, указанному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 указанием его срока в течение 2 (двух) рабочих дней со дня приостановления (продления религиоведческой экспертизы)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обеспечение уполномоченным органом проведения религиоведческой экспертизы в срок, не превышающий 30 (тридцать) календарных дней со дня поступления объекта экспертизы, с продлением срока проведения экспертизы на 30 (тридцать) календарных дней при необходимости изучения экспертом (экспертами) дополнительных материалов и информации для проведения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оформление и выдача услугополучателю ответственным сотрудником управления свидетельства либо мотивированного ответа об отказе в оказании государственной услуги в случаях и по основаниям, предусмотренным пунктом 10 Стандарта. Длительность выполнения - в течение 1 (одного)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1" w:id="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к регламенту </w:t>
                  </w:r>
                </w:p>
                <w:bookmarkEnd w:id="9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"Проведение регистрации 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перерегистрации лиц,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осуществляющих миссионерскую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деятельность"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- в редакции постановления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3" w:id="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11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"Проведение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регистрации и перерегистрации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лиц, осуществляющих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миссионерскую деятельность" 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осуществляющую миссионерскую деятельность"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75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5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1"/>
              <w:gridCol w:w="4519"/>
            </w:tblGrid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" w:id="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Утвержден </w:t>
                  </w:r>
                </w:p>
                <w:bookmarkEnd w:id="12"/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"20" марта 2014 года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60 </w:t>
                  </w:r>
                </w:p>
              </w:tc>
            </w:tr>
          </w:tbl>
          <w:p/>
        </w:tc>
      </w:tr>
    </w:tbl>
    <w:bookmarkStart w:name="z5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государственная услуга) оказывается местным исполнительным органом области (далее - услугодатель). Прием заявлений и выдача результатов оказания государственной услуги осуществляются управлением по делам религий Восточно-Казахстанской области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(далее-решение).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постановлением Правительства Республики Казахстан "Об утверждении стандартов государственных услуг в сфере религиозной деятельности" от 24 февраля 2014 года № 137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проверка сотрудником канцелярии управления документов услугополучателя на соответствие перечню, определенному в пункте 9 Стандарта, регистрация заявления услугополучателя в журнале входящей документации и передача руководителю управления на рассмотрение, выдача услугополучателю копии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управления и наложение резолюции. Длительность выполнения -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изучение документов услугополучателя ответственным сотрудником управления, подготовка проекта решения и направление услугодателю для принятия решения.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принятие услугодателем решения. Длительность выполнения - в течение 18 (восемнадцати)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оформление и выдача ответственным сотрудником управления решения услугополучателю. Длительность выполнения - в течение 1 (одного)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оказания государственной услуги с момента сдачи пакета документов – 30 (тридцать)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услугополучателя. Результат действия 1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резолюция руководителя управления. Результат действия 2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проект решения. Результат действия 3 служит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решение. Результат действия 4 служит основанием для начала выполнения действия 5, указанного в пункте 5 настоящего Регламента. Результатом действия 5, указанного в пункте 5 настоящего Регламента, является выдача ответственным сотрудником управления решения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6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
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сотрудник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проверка сотрудником канцелярии управления документов услугополучателя на соответствие перечню, определенному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заявления услугополучателя в журнале входящей документации и передача руководителю управления на рассмотрение, выдача услугополучателю копии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управления и наложение резолюции. Длительность выполнения -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изучение документов услугополучателя ответственным сотрудником управления, подготовка проекта решения и направление услугодателю для принятия решения.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принятие услугодателем решения. Длительность выполнения - в течение 18 (восемнадцати)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оформление и выдача ответственным сотрудником управления решения услугополучателю. Длительность выполнения - в течение 1 (одного)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81" w:id="1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к регламенту </w:t>
                  </w:r>
                </w:p>
                <w:bookmarkEnd w:id="19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"Выдача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решения об утверждении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расположения специальных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стационарных помещений для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распространения религиозной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литературы и иных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информационных материалов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религиозного содержания,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предметов религиозного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назначения"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- в редакции постановления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</w:t>
      </w:r>
    </w:p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6"/>
              <w:gridCol w:w="4514"/>
            </w:tblGrid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4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21"/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решения об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утверждении расположения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специальных стационарных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помещений для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распространения религиозной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литературы и иных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информационных материалов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религиозного содержания,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предметов религиозного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назначения"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1"/>
              <w:gridCol w:w="4519"/>
            </w:tblGrid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" w:id="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Утвержден </w:t>
                  </w:r>
                </w:p>
                <w:bookmarkEnd w:id="22"/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постановлением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Восточно-Казахстанского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"20" марта 2014 года 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№ 60 </w:t>
                  </w:r>
                </w:p>
              </w:tc>
            </w:tr>
          </w:tbl>
          <w:p/>
        </w:tc>
      </w:tr>
    </w:tbl>
    <w:bookmarkStart w:name="z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(далее - государственная услуга) оказывается местным исполнительным органом области (далее - услугодатель). Прием заявлений и выдача результатов оказания государственной услуги осуществляются управлением по делам религий Восточно-Казахстанской области (далее –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оказания государственной услуги является – письмо-согласование о согласовании расположения помещения для проведения религиозных мероприятий за пределами культовых зданий (сооружений) (далее – письмо-согласование)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постановлением Правительства Республики Казахстан "Об утверждении стандартов государственных услуг в сфере религиозной деятельности" от 24 февраля 2014 года № 137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8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Основанием для начала процедуры (действия) по оказанию государственной услуги является наличие заявления и документов услугополучателя (либо его представителя по доверенности)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проверка сотрудником канцелярии управления документов услугополучателя на соответствие перечню, определенному в пункте 9 Стандарта, регистрация заявления услугополучателя в журнале входящей документации и передача руководителю управления на рассмотрение, выдача услугополучателю копии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управления и наложение резолюции. Длительность выполнения -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изучение документов услугополучателя ответственным сотрудником управления, подготовка проекта решения о согласовании расположения помещений для проведения религиозных мероприятий за пределами культовых зданий (сооружений) (далее - решение) и направление услугодателю для принятия решения.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принятие услугодателем решения. Длительность выполнения - в течение 18 (восемнадцати)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оформление и выдача ответственным сотрудником управления письма-согласования услугополучателю либо мотивированного ответа об отказе в оказании государственной услуги в случае и по основаниям, предусмотренным пунктом 10 Стандарта. Длительность выполнения - в течение 1 (одного)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Результатом процедуры (действия) по оказанию государственной услуги по действию 1,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услугополучателя. Результат действия 1 служит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Регламента, является резолюция руководителя управления. Результат действия 2 служит основанием для начала выполнения действия 3, указанного в пункте 5 настоящего Регламента. Результатом действия 3, указанного в пункте 5 настоящего Регламента, является проект решения. Результат действия 3 служит основанием для начала выполнения действия 4, указанного в пункте 5 настоящего Регламента. Результатом действия 4, указанного в пункте 5 настоящего Регламента, является решение. Результат действия 4 служит основанием для начала выполнения действия 5, указанного в пункте 5 настоящего Регламента. Результатом действия 5, указанного в пункте 5 настоящего Регламента, является выдача письма-согласования услугополучателю либо мотивированного ответа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Cтандарта.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9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
Перечень структурных подразделений (работников), которые участвуют в процессе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сотрудник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сотрудник канцелярии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прием и проверка сотрудником канцелярии управления документов услугополучателя на соответствие перечню, определенному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заявления услугополучателя в журнале входящей документации и передача руководителю управления на рассмотрение, выдача услугополучателю копии заявления со штампом управления, содержащую дату и время приема документов, с указанием фамилии, имени, отчества лица, принявшего документы. Длительность выполнения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документов услугополучателя руководителем управления и наложение резолюции. Длительность выполнения -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изучение документов услугополучателя ответственным сотрудником управления, подготовка проекта решения и направление услугодателю для принятия решения. Длительность выполнения - в течение 5 (пяти)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принятие услугодателем решения. Длительность выполнения - в течение 18 (восемнадцати)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оформление и выдача ответственным сотрудником управления письма-согласования услугополучателю либо мотивированного ответа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- в течение 1 (одного) календарного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каждого действия (процедуры),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9 в соответствии с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4"/>
              <w:gridCol w:w="4516"/>
            </w:tblGrid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6" w:id="29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Приложение 1 к регламенту </w:t>
                  </w:r>
                </w:p>
                <w:bookmarkEnd w:id="29"/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"Выдача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решения о согласовании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расположения помещений для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проведения религиозных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мероприятий за пределами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культовых зданий (сооружений)"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Правый верхний угол приложения - в редакции постановления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Start w:name="z11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5283200" cy="693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693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12247"/>
      </w:tblGrid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24"/>
              <w:gridCol w:w="4516"/>
            </w:tblGrid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16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2</w:t>
                  </w:r>
                </w:p>
                <w:bookmarkEnd w:id="31"/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регламенту государственной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"Выдача решения 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согласовании расположения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помещений для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религиозных мероприятий за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пределами культовых зданий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2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1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(сооружений)"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2 в соответствии с постановлением Восточно-Казахстанского областного акимата от 29.10.2014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