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94ff" w14:textId="1bf9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строительной, архитектурной и градостроительной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марта 2014 года № 62. Зарегистрировано Департаментом юстиции Восточно-Казахстанской области 29 апреля 2014 года N 3275. Утратило силу - постановлением Восточно-Казахстанского областного акимата от 12 июня 2017 года № 144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12.06.2017 № 144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(сооружения)".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Услугодателем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– государственная услуга) является управление строительства, архитектуры и градостроительства Восточно-Казахстанской области (далее – управление) по согласованию с управлением по делам религий Восточно-Казахстанской области (далее – управление по делам религий) (далее – услугодатель).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заявлений и выдача результатов оказания государственной услуги осуществляется управлением.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 – бумажная.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Результатом оказываемой государственной услуги является – решение местного исполнительного органа области (далее – МИО)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 (далее – решение),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утвержденного постановлением Правительства Республики Казахстан от 24 февраля 2014 года № 137 (далее – Стандарт).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наличие заявления по формам,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1"/>
    <w:bookmarkStart w:name="z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1 – сотрудник канцелярии управления осуществляет проверку полноты документов, проводит регистрацию полученных документов (в течение 30 (тридцати) минут);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2 – рассмотрение документов руководителем управления (в течение 1 (одного) часа;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3 – рассмотрение документов руководителем отдела управления (в течение 1 (одного) часа);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4 – ответственный специалист отдела изучает полученные документы, согласно перечню, предусмотренному Стандартом на соответствие предъявляемым требованиям, после готовит письмо в управление по делам религий и направляет для согласования или предоставляет мотивированный ответ об отказе в оказании государственной услуги услугополучателю (в течение 4 (четырех) календарных дней);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5 – управление по делам религий направляет письмо в управление о согласовании либо отказе в согласовании с мотивированным обоснованием (в течение 4 (четырех) календарных дней);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6 – ответственный специалист отдела разрабатывает проект решения МИО, либо направляет услугополучателю мотивированный ответ об отказе в оказании государственной услуги в связи с несогласованием управления по делам религий (в течение 3 (трех) календарных дней);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7 – МИО принимает решение (в течение 17 (семнадцати) календарных дней).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оказания государственной услуги с момента сдачи пакета документов услугополучателем – 30 (тридцать) календарных дней.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Результатом процедуры (действия) по оказанию государственной услуги по действию 1, указанному в пункте 5 настоящего Регламента, является выдача услугополучателю копии заявления с отметкой о регистрации с указанием даты и времени приема пакета документов. Передача пакета документов руководителю управления,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пункте 5 настоящего Регламента, является рассмотрение документов руководителем управления и передача завизированных документов руководителем управления руководителю отдела управления, которые являются основанием для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руководителем отдела управления и передача документов с резолюцией руководителя отдела управления ответственному специалисту отдела управления, которые служат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 является изучение документов ответственным специалистом отдела управления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направление для согласования в управление по делам религий или предоставление мотивированного ответа об отказе в оказании государственной услуги услугополучателю, которые являются основанием для выполнения действия 5, указанного в пункте 5 настоящего Регламента. Результатом действия 5, указанного в пункте 5 настоящего Регламента, является получение письма согласования с управления по делам религий либо письмо об отказе в согласовании с мотивированным обоснованием, что служит для начала действия 6, указанного в пункте 5 настоящего Регламента. Результатом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разработка ответственным специалистом отдела проекта решения МИО, либо направление услугополучателю мотивированного ответа об отказе в оказании государственной услуги в связи с несогласованием управления по делам религий, которые служат для выполнения действия 7, указанного в пункте 5 настоящего Регламента. Результатом действия 7, является принятия решение МИО, которое будет представлено услугополучателю. 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управления;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управления;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управление по делам религий.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процедур (действий), необходимых для оказания государственной услуги: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управления осуществляет проверку полноты документов, проводит регистрацию полученных документов (в течение 30 (тридцати) минут);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рассмотрение документов руководителем управления (в течение 1 (одного) часа);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руководителем отдела управления (в течение 1 (одного) часа);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ответственный специалист отдела изучает полученные документы,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перечню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предусмотренному Стандартом, на соответствие предъявляемым требованиям, после готовит письмо в управление по делам религий и направляет для согласования или предоставляет мотивированный ответ об отказе в оказании государственной услуги услугополучателю (в течение 4 (четырех) календарных дней);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управление по делам религий направляет письмо в управление о согласовании либо отказе в согласовании с мотивированным обоснованием (в течение 4 (четырех) календарных дней);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ответственный специалист отдела разрабатывает проект решения МИО, либо направляет услугополучателю мотивированный ответ об отказе в оказании государственной услуги в связи с несогласованием управления по делам религий (в течение 3 (трех) календарных дней);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МИО принимает решение (в течение 17 (семнадцати) календарных дней).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сопровождается блок-схемой, которая указана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(изменении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 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 (действий) для получения государственной услуги</w:t>
      </w:r>
    </w:p>
    <w:bookmarkEnd w:id="39"/>
    <w:bookmarkStart w:name="z51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дополнен приложением 2 в соответствии с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5"/>
    <w:bookmarkStart w:name="z58" w:id="46"/>
    <w:p>
      <w:pPr>
        <w:spacing w:after="0"/>
        <w:ind w:left="0"/>
        <w:jc w:val="left"/>
      </w:pP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3627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