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48a2" w14:textId="3b74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24 декабря 2013 года № 22-137-V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31 октября 2014 года № 34-208-V. Зарегистрировано Департаментом юстиции Южно-Казахстанской области 12 ноября 2014 года № 2881. Утратило силу в связи с истечением срока применения - (письмо Шардаринского районного маслихата Южно-Казахстанской области от 27 февраля 2015 года №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Шардаринского районного маслихата Южно-Казахстанской области от 27.02.2015 № 41).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октября 2014 года № 32/252-V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2850,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24 декабря 2013 года № 22-137-V «О районном бюджете на 2014-2016 годы» (зарегистрировано в Реестре государственной регистрации нормативных правовых актов за № 2485, опубликовано 24 января 2014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2014-2016 годы согласно приложениям 1, 2,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9 080 804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1 651 622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7 399 605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9 028 546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34 019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85 713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85 713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67 474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33 455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                        Т. Бердибеков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Бердибеков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34-208-V от 31 октября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931"/>
        <w:gridCol w:w="1010"/>
        <w:gridCol w:w="6277"/>
        <w:gridCol w:w="224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9 080 804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1 651 622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245 948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245 948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235 848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235 848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1 139 416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1 082 186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4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0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24 637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24 137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24 137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7 399 605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7 399 605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7 399 605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9 028 546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445 789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404 840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30 009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9 716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140 032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114 485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234 799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223 437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39 949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36 954</w:t>
            </w:r>
          </w:p>
        </w:tc>
      </w:tr>
      <w:tr>
        <w:trPr>
          <w:trHeight w:val="14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35 149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6 020 646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825 124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825 124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340 135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484 989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4 529 817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4 524 384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4 361 329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163 055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665 705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203 286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</w:p>
        </w:tc>
      </w:tr>
      <w:tr>
        <w:trPr>
          <w:trHeight w:val="11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11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128 314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462 419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462 419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231 581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198 354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198 354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28 179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24 389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116 255</w:t>
            </w:r>
          </w:p>
        </w:tc>
      </w:tr>
      <w:tr>
        <w:trPr>
          <w:trHeight w:val="14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16 104</w:t>
            </w:r>
          </w:p>
        </w:tc>
      </w:tr>
      <w:tr>
        <w:trPr>
          <w:trHeight w:val="6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33 227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33 227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767 786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337 672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314 553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158 553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268 894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268 894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62 557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202 337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160 689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26 351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108 115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597 468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253 336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87 187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87 187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222 780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171 642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12 682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114 459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67 737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16 199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53 615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37 103</w:t>
            </w:r>
          </w:p>
        </w:tc>
      </w:tr>
      <w:tr>
        <w:trPr>
          <w:trHeight w:val="11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21 834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450 414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450 414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450 414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450 414</w:t>
            </w:r>
          </w:p>
        </w:tc>
      </w:tr>
      <w:tr>
        <w:trPr>
          <w:trHeight w:val="9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194 634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123 494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47 125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66 864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66 152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53 459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53 459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53 459</w:t>
            </w:r>
          </w:p>
        </w:tc>
      </w:tr>
      <w:tr>
        <w:trPr>
          <w:trHeight w:val="9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30 351</w:t>
            </w:r>
          </w:p>
        </w:tc>
      </w:tr>
      <w:tr>
        <w:trPr>
          <w:trHeight w:val="11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21 284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118 980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123 306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112 092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48 811</w:t>
            </w:r>
          </w:p>
        </w:tc>
      </w:tr>
      <w:tr>
        <w:trPr>
          <w:trHeight w:val="6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48 811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54 230</w:t>
            </w:r>
          </w:p>
        </w:tc>
      </w:tr>
      <w:tr>
        <w:trPr>
          <w:trHeight w:val="11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11 612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9 051</w:t>
            </w:r>
          </w:p>
        </w:tc>
      </w:tr>
      <w:tr>
        <w:trPr>
          <w:trHeight w:val="17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8 551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34 019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-67 474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67 474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34-208-V от 31 октября 2014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850"/>
        <w:gridCol w:w="1029"/>
        <w:gridCol w:w="6522"/>
        <w:gridCol w:w="2060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9 358 164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1 799 124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1 481 530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1 390 711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73 189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7 543 475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7 543 475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7 543 475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9 358 164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6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4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5 503 320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4 282 135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4 277 992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4 124 680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895 063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195 183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11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11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20 993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4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1 118 322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345 620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345 620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96 798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248 822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624 797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624 797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446 161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178 496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161 084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1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</w:tr>
      <w:tr>
        <w:trPr>
          <w:trHeight w:val="9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95 416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37 393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58 023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показанию социальной поддержки специалистов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6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6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9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1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1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17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34-208-V от 31 октября 2014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68"/>
        <w:gridCol w:w="771"/>
        <w:gridCol w:w="1127"/>
        <w:gridCol w:w="6271"/>
        <w:gridCol w:w="229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8 692 891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1 973 673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1 656 079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1 565 260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73 189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6 703 653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6 703 653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6 703 653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8 692 891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6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4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5 882 262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4 304 522</w:t>
            </w:r>
          </w:p>
        </w:tc>
      </w:tr>
      <w:tr>
        <w:trPr>
          <w:trHeight w:val="5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4 300 379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4 147 067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1 251 618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11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11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4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409 086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225 384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225 384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215 884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425 021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243 584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9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1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59 892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показанию социальной поддержки специалистов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9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1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1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17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34-208-V от 31 октября 2014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на 2014-2016 годы направленных на реализацию инвестиционных проектов (программ)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04"/>
        <w:gridCol w:w="747"/>
        <w:gridCol w:w="826"/>
        <w:gridCol w:w="3986"/>
        <w:gridCol w:w="1871"/>
        <w:gridCol w:w="2105"/>
        <w:gridCol w:w="19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462419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462419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462419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462 419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520 890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946 620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237 384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158 553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248 822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1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206 337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217287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450 414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450 414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11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450 414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450 414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12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1 739 718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2 862 871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2 168 109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34-208-V от 31 октября 2014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и сельских округов финансируемого из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68"/>
        <w:gridCol w:w="750"/>
        <w:gridCol w:w="829"/>
        <w:gridCol w:w="7548"/>
        <w:gridCol w:w="2156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434 181,0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Жаушыкум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15 225,0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15 225,0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15 225,0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14 995,0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К. Турысбекова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21 671,0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21 671,0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21 671,0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21 671,0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20 441,0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Коссеит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16 646,0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16 646,0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15 416,0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94 088,0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22 372,0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22 372,0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22 372,0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20 959,0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71 716,0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18 639,0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18 639,0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18 409,0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22 324,0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21 724,0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21 724,0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21 724,0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20 494,0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26 871,0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17 673,0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17 673,0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17 673,0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15 443,0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9 198,0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9 198,0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30 221,0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18 022,0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18 022,0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18 022,0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17 792,0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12 199,0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12 199,0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25 499,0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14 343,0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14 343,0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14 343,0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14 118,0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107 137,0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17 988,0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17 988,0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17 988,0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16 774,0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72 891,0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72 891,0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72 891,0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72 891,0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16 258,0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16 258,0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55 360,0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50 496,0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50 496,0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50 496,0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48 596,0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