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a136" w14:textId="33fa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2013-2014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24 июня 2014 года № 291. Зарегистрировано Департаментом юстиции Южно-Казахстанской области 25 июля 2014 года № 2740. Утратило силу в связи с истечением срока применения - (письмо акимата Шардаринского района Южно-Казахстанской области от 4 сентября 2014 года № 2207)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Шардаринского района Южно-Казахстанской области от 04.09.2014 № 2207).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Шардаринскому району на 2013 - 2014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Муталиева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октября 2013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К.Айтуреев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291 от 24 июня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Шардаринскому району на 2013-2014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251"/>
        <w:gridCol w:w="2474"/>
        <w:gridCol w:w="2663"/>
        <w:gridCol w:w="3379"/>
      </w:tblGrid>
      <w:tr>
        <w:trPr>
          <w:trHeight w:val="31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01.10.2013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10.03.2014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10.04.2014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10.04.2014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20.03.2014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