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f41" w14:textId="508b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29 мая 2014 года № 28-180-V. Зарегистрировано Департаментом юстиции Южно-Казахстанской области 11 июня 2014 года № 2693.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9 041 429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7 373 633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8 989 171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85 713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67 474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Серманизов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28-180-V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93"/>
        <w:gridCol w:w="873"/>
        <w:gridCol w:w="6434"/>
        <w:gridCol w:w="237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9 041 429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1 644 427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7 373 633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8 989 171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442 041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146 553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40 223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5 936 321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788 124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788 124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312 135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475 989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4 487 192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4 483 049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4 317 994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661 005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201 586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762 790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159 967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36 839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53 427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29 255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38 445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28-180-V от 29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на 2014-2016 годы направленных на реализацию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04"/>
        <w:gridCol w:w="748"/>
        <w:gridCol w:w="826"/>
        <w:gridCol w:w="3966"/>
        <w:gridCol w:w="2027"/>
        <w:gridCol w:w="1988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529 069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1 737 070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2 068 109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28-180-V от 29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46"/>
        <w:gridCol w:w="691"/>
        <w:gridCol w:w="770"/>
        <w:gridCol w:w="6994"/>
        <w:gridCol w:w="213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275 106,0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8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50 092,0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46 518,0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44 618,0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