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0d9b" w14:textId="a130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24 декабря 2013 года № 22-137-V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22 января 2014 года № 24-150-V. Зарегистрировано Департаментом юстиции Южно-Казахстанской области 30 января 2014 года № 2513. Утратило силу в связи с истечением срока применения - (письмо Шардаринского районного маслихата Южно-Казахстанской области от 27 февраля 2015 года № 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Шардаринского районного маслихата Южно-Казахстанской области от 27.02.2015 № 41).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января 2014 года № 23/192-V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2499,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24 декабря 2013 года № 22-137-V «О районном бюджете на 2014-2016 годы» (зарегистрировано в Реестре государственной регистрации нормативных правовых актов за № 2485, опубликовано 24 января 2014 года в газете «Шартарап-Шарайна»)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Шардаринского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8 312 249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1 594 525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1 440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11 831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6 704 453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8 312 249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34 538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1 576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приобретению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- 34 538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34 538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1 576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И.Адилхан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Т.Бердибеков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24 - 150 - V от 22 января 2014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22 - 137 - V от 24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48"/>
        <w:gridCol w:w="710"/>
        <w:gridCol w:w="671"/>
        <w:gridCol w:w="7316"/>
        <w:gridCol w:w="2126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8 312 249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1 594 525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154 251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154 251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149 828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149 828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1 268 040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1 217 464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4 683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0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11 831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6 704 453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6 704 453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6 704 453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8 312 249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448 570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411 651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28 023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19 433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147 198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120 951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26 247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236 430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209 295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16 135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35 919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35 919</w:t>
            </w:r>
          </w:p>
        </w:tc>
      </w:tr>
      <w:tr>
        <w:trPr>
          <w:trHeight w:val="13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105 345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91 238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91 238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91 238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5 581 513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699 734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219 930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98 192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121 738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479 804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321 892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4 258 059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4 253 916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4 093 604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160 312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623 720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199 929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10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19 393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127 174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423 791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423 791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231 957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197 474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197 474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</w:p>
        </w:tc>
      </w:tr>
      <w:tr>
        <w:trPr>
          <w:trHeight w:val="13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109 656</w:t>
            </w:r>
          </w:p>
        </w:tc>
      </w:tr>
      <w:tr>
        <w:trPr>
          <w:trHeight w:val="13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34 483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34 483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489 766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313 064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313 064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163 064</w:t>
            </w:r>
          </w:p>
        </w:tc>
      </w:tr>
      <w:tr>
        <w:trPr>
          <w:trHeight w:val="8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152 905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152 374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546 736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238 505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72 356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72 356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201 650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155 587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12 442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3 198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104 294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9 354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25 464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62 475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44 106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10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330 662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330 662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330 662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330 662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175 291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101 858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45 951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8 872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55 907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73 433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73 433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73 433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65 727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65 727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65 727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47 155</w:t>
            </w:r>
          </w:p>
        </w:tc>
      </w:tr>
      <w:tr>
        <w:trPr>
          <w:trHeight w:val="9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147 699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14 044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14 044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133 655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49 307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49 307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47 697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36 651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-34 538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24-150-V от 22 января 2014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22-137-V от 24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97"/>
        <w:gridCol w:w="704"/>
        <w:gridCol w:w="704"/>
        <w:gridCol w:w="7057"/>
        <w:gridCol w:w="2141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8 940 783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1 720 899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150 354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150 354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140 986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140 986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1 403 305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1 312 486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73 189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20 249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4 683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6 562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8 874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1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3 374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12 191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7 204 319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7 204 319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7204319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8 940 783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438 146</w:t>
            </w:r>
          </w:p>
        </w:tc>
      </w:tr>
      <w:tr>
        <w:trPr>
          <w:trHeight w:val="8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401 226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145 198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118 951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26 247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236 306</w:t>
            </w:r>
          </w:p>
        </w:tc>
      </w:tr>
      <w:tr>
        <w:trPr>
          <w:trHeight w:val="8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224 171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14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34 115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46 816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5 425 095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326 122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4 203 910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4 199 767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4 046 455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153 312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895 063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195 183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9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</w:p>
        </w:tc>
      </w:tr>
      <w:tr>
        <w:trPr>
          <w:trHeight w:val="6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8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20 993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120 828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699 880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699 880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224 957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109 656</w:t>
            </w:r>
          </w:p>
        </w:tc>
      </w:tr>
      <w:tr>
        <w:trPr>
          <w:trHeight w:val="14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8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1 113 811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341 109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341 109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92 287</w:t>
            </w:r>
          </w:p>
        </w:tc>
      </w:tr>
      <w:tr>
        <w:trPr>
          <w:trHeight w:val="8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248 822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624 797</w:t>
            </w:r>
          </w:p>
        </w:tc>
      </w:tr>
      <w:tr>
        <w:trPr>
          <w:trHeight w:val="8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624 797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147 905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8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147 374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21 723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428 661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178 496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116 140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62 356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62 356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143 584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143 584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100 294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</w:p>
        </w:tc>
      </w:tr>
      <w:tr>
        <w:trPr>
          <w:trHeight w:val="8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22 464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62 475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44 106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11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765 586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765 586</w:t>
            </w:r>
          </w:p>
        </w:tc>
      </w:tr>
      <w:tr>
        <w:trPr>
          <w:trHeight w:val="8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765 586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765 586</w:t>
            </w:r>
          </w:p>
        </w:tc>
      </w:tr>
      <w:tr>
        <w:trPr>
          <w:trHeight w:val="9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95 416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95 416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37 393</w:t>
            </w:r>
          </w:p>
        </w:tc>
      </w:tr>
      <w:tr>
        <w:trPr>
          <w:trHeight w:val="6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9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</w:p>
        </w:tc>
      </w:tr>
      <w:tr>
        <w:trPr>
          <w:trHeight w:val="6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58 023</w:t>
            </w:r>
          </w:p>
        </w:tc>
      </w:tr>
      <w:tr>
        <w:trPr>
          <w:trHeight w:val="8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8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25 356</w:t>
            </w:r>
          </w:p>
        </w:tc>
      </w:tr>
      <w:tr>
        <w:trPr>
          <w:trHeight w:val="11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8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181 732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8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169 688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8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8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84 200</w:t>
            </w:r>
          </w:p>
        </w:tc>
      </w:tr>
      <w:tr>
        <w:trPr>
          <w:trHeight w:val="11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23 388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60 812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37 651</w:t>
            </w:r>
          </w:p>
        </w:tc>
      </w:tr>
      <w:tr>
        <w:trPr>
          <w:trHeight w:val="8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24-150-V от 22 января 2014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22-137-V от 24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4"/>
        <w:gridCol w:w="690"/>
        <w:gridCol w:w="796"/>
        <w:gridCol w:w="7071"/>
        <w:gridCol w:w="2096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8 640 602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1 859 884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150 354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150 354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140 986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140 986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1 542 290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1 451 471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73 189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8 874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1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6 765 153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6 765 153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6765153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8 640 602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438 146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401 226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145 198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236 306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224 171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5 768 473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326 122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4 190 733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4 186 590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4 033 278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1 251 618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198 978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1 052 640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1 052 640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224 957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109 656</w:t>
            </w:r>
          </w:p>
        </w:tc>
      </w:tr>
      <w:tr>
        <w:trPr>
          <w:trHeight w:val="15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570 586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225 384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225 384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215 884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197 297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197 297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147 905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147 374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325 021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143 584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143 584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59 892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25 356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181 732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169 688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84 200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23 388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37 651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24-150-V от 22 января 2014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22-137-V от 24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2014-2016 годы направленных на реализацию инвестиционных проектов (программ)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605"/>
        <w:gridCol w:w="748"/>
        <w:gridCol w:w="826"/>
        <w:gridCol w:w="3598"/>
        <w:gridCol w:w="1872"/>
        <w:gridCol w:w="1931"/>
        <w:gridCol w:w="1875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423791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699880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1052640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423791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699880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1052640</w:t>
            </w:r>
          </w:p>
        </w:tc>
      </w:tr>
      <w:tr>
        <w:trPr>
          <w:trHeight w:val="8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423791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699880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1052640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423 791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699 880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1 052 640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313 064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942 109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398 884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313064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341109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225384</w:t>
            </w:r>
          </w:p>
        </w:tc>
      </w:tr>
      <w:tr>
        <w:trPr>
          <w:trHeight w:val="9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313064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341109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225384</w:t>
            </w:r>
          </w:p>
        </w:tc>
      </w:tr>
      <w:tr>
        <w:trPr>
          <w:trHeight w:val="8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163 064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92 287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8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248 822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215 884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601000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173500</w:t>
            </w:r>
          </w:p>
        </w:tc>
      </w:tr>
      <w:tr>
        <w:trPr>
          <w:trHeight w:val="11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601 000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173 500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8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167500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212212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8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46 063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330 662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8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330 662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11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330 662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330 662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765 585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1 279 729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2 523 715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2 229 609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24-150-V от 22 января 2014 года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22-137-V от 24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и сельских округов финансируемого из местного бюджета на 2014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26"/>
        <w:gridCol w:w="709"/>
        <w:gridCol w:w="781"/>
        <w:gridCol w:w="7242"/>
        <w:gridCol w:w="2002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510341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Жаушыкум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16352</w:t>
            </w:r>
          </w:p>
        </w:tc>
      </w:tr>
      <w:tr>
        <w:trPr>
          <w:trHeight w:val="5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16352</w:t>
            </w:r>
          </w:p>
        </w:tc>
      </w:tr>
      <w:tr>
        <w:trPr>
          <w:trHeight w:val="5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16352</w:t>
            </w:r>
          </w:p>
        </w:tc>
      </w:tr>
      <w:tr>
        <w:trPr>
          <w:trHeight w:val="8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14 122,0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2 230,0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им. К. Турысбекова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56861</w:t>
            </w:r>
          </w:p>
        </w:tc>
      </w:tr>
      <w:tr>
        <w:trPr>
          <w:trHeight w:val="4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22085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22085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22085</w:t>
            </w:r>
          </w:p>
        </w:tc>
      </w:tr>
      <w:tr>
        <w:trPr>
          <w:trHeight w:val="8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19 855,0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2 230,0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34776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34776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34776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6 873,0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27 903,0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Коссейт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38777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17105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17105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17105</w:t>
            </w:r>
          </w:p>
        </w:tc>
      </w:tr>
      <w:tr>
        <w:trPr>
          <w:trHeight w:val="9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14 875,0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2 230,0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4 283,0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Коксуского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61622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26156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26156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26156</w:t>
            </w:r>
          </w:p>
        </w:tc>
      </w:tr>
      <w:tr>
        <w:trPr>
          <w:trHeight w:val="9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19 956,0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35 466,0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35 466,0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35 466,0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35 466,0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Узын ата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43425</w:t>
            </w:r>
          </w:p>
        </w:tc>
      </w:tr>
      <w:tr>
        <w:trPr>
          <w:trHeight w:val="3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</w:t>
            </w:r>
          </w:p>
        </w:tc>
      </w:tr>
      <w:tr>
        <w:trPr>
          <w:trHeight w:val="8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17 507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23688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23688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23688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4 682,0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19 006,0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Алатау батыр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90796</w:t>
            </w:r>
          </w:p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21652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21652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21652</w:t>
            </w:r>
          </w:p>
        </w:tc>
      </w:tr>
      <w:tr>
        <w:trPr>
          <w:trHeight w:val="8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19 422,0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2 230,0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69144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68544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68544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39 816,0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28728</w:t>
            </w:r>
          </w:p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Кызылкум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</w:tr>
      <w:tr>
        <w:trPr>
          <w:trHeight w:val="8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14 062,0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2 230,0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9 308,0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9 308,0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9 308,0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9 308,0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Акшенгелди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44577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</w:t>
            </w:r>
          </w:p>
        </w:tc>
      </w:tr>
      <w:tr>
        <w:trPr>
          <w:trHeight w:val="8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16 882,0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</w:t>
            </w:r>
          </w:p>
        </w:tc>
      </w:tr>
      <w:tr>
        <w:trPr>
          <w:trHeight w:val="6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2 988,0</w:t>
            </w:r>
          </w:p>
        </w:tc>
      </w:tr>
      <w:tr>
        <w:trPr>
          <w:trHeight w:val="6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12 132,0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12 345,0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12 345,0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12 345,0</w:t>
            </w:r>
          </w:p>
        </w:tc>
      </w:tr>
      <w:tr>
        <w:trPr>
          <w:trHeight w:val="7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12 345,0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Суткент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45610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</w:t>
            </w:r>
          </w:p>
        </w:tc>
      </w:tr>
      <w:tr>
        <w:trPr>
          <w:trHeight w:val="8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13 464,0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</w:t>
            </w:r>
          </w:p>
        </w:tc>
      </w:tr>
      <w:tr>
        <w:trPr>
          <w:trHeight w:val="6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4 084,0</w:t>
            </w:r>
          </w:p>
        </w:tc>
      </w:tr>
      <w:tr>
        <w:trPr>
          <w:trHeight w:val="6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16 580,0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11 257,0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11 257,0</w:t>
            </w:r>
          </w:p>
        </w:tc>
      </w:tr>
      <w:tr>
        <w:trPr>
          <w:trHeight w:val="6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11 257,0</w:t>
            </w:r>
          </w:p>
        </w:tc>
      </w:tr>
      <w:tr>
        <w:trPr>
          <w:trHeight w:val="6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11 257,0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Достык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37158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</w:t>
            </w:r>
          </w:p>
        </w:tc>
      </w:tr>
      <w:tr>
        <w:trPr>
          <w:trHeight w:val="8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15 561,0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16 397,0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16 397,0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16 397,0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16 397,0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Шардара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49063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45489</w:t>
            </w:r>
          </w:p>
        </w:tc>
      </w:tr>
      <w:tr>
        <w:trPr>
          <w:trHeight w:val="6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45489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45489</w:t>
            </w:r>
          </w:p>
        </w:tc>
      </w:tr>
      <w:tr>
        <w:trPr>
          <w:trHeight w:val="8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43 589,0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3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6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3 043,0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