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6b24" w14:textId="3256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Тюлькубасского районного маслихата от 21 августа 2013 года № 18/2-05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30 сентября 2014 года № 33/9-05. Зарегистрировано Департаментом юстиции Южно-Казахстанской области 27 октября 2014 года № 2848. Утратило силу решением Тюлькубасского районного маслихата Южно-Казахстанской области от 30 июня 2015 года № 41/9-05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Тюлькубасского районного маслихата Южно-Казахстанской области от 30.06.2015 </w:t>
      </w:r>
      <w:r>
        <w:rPr>
          <w:rFonts w:ascii="Times New Roman"/>
          <w:b w:val="false"/>
          <w:i w:val="false"/>
          <w:color w:val="ff0000"/>
          <w:sz w:val="28"/>
        </w:rPr>
        <w:t>№ 41/9-05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21 августа 2013 года № 18/2-05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2377, опубликовано 20 сентября 2013 года в газете "Шамшырак")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к 9 мая "День победы Великой Отечественной войны" - участникам и инвалидам Великой Отечественной войны, единовременно, в размере до 100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Вдовам погибших воинов в Велиркой Отечественной войне, приравненным к участникам Великой Отечественной войны и труженникам тыла единовременно, в размере до 20 месячных расчетных показателей";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 и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к празднику 15 февраля "Вывод советской армий из территорий Афганистана"-участники боевых действий на территории других государств, а именно: военнослужащие Совесткой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Совестких Социалистических Республик (далее-Союза ССР)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Советских Социалистических Республик; рабочие и служащие, обслуживающие советский воинский контингент в Афганистане, получившие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26 апреля "К дню памяти пострадавших на Чернобыльской атомной электростанций" - лица, принимавшие участие в ликвидации последствий катастрофы на Чернобыльской атомной электростанций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людям больным с заразной формой туберкулеза и людям с хронической почечной недостаточностью, единовременно в размере до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людям заразившимся Синдромом Приобретенного Имунного Дефицита (далее-СПИД) или Вирусом Иммунодефицита Человека (далее-ВИЧ) по вине медицинских работников и работников в сфере социально бытовых услуг что повлекло вред их здоровью, ежемесячно, в размере до 30 месячных расчетных показателей (далее - МРП).".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